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5E5A2" w14:textId="7D627BE2" w:rsidR="00843E5A" w:rsidRPr="00F04060" w:rsidRDefault="00843E5A" w:rsidP="00C8364F">
      <w:pPr>
        <w:ind w:firstLine="851"/>
        <w:jc w:val="right"/>
        <w:rPr>
          <w:rFonts w:cs="Times New Roman"/>
          <w:b/>
          <w:bCs/>
          <w:iCs/>
          <w:szCs w:val="28"/>
          <w:lang w:val="ru-RU"/>
        </w:rPr>
      </w:pPr>
      <w:r w:rsidRPr="00F04060">
        <w:rPr>
          <w:rFonts w:cs="Times New Roman"/>
          <w:b/>
          <w:bCs/>
          <w:iCs/>
          <w:szCs w:val="28"/>
          <w:lang w:val="ru-RU"/>
        </w:rPr>
        <w:t xml:space="preserve">Программа для детского оздоровительного </w:t>
      </w:r>
      <w:r w:rsidR="00E447BE">
        <w:rPr>
          <w:rFonts w:cs="Times New Roman"/>
          <w:b/>
          <w:bCs/>
          <w:iCs/>
          <w:szCs w:val="28"/>
          <w:lang w:val="kk-KZ"/>
        </w:rPr>
        <w:t xml:space="preserve">лагеря </w:t>
      </w:r>
      <w:r w:rsidR="00E447BE" w:rsidRPr="00E447BE">
        <w:rPr>
          <w:rFonts w:cs="Times New Roman"/>
          <w:b/>
          <w:bCs/>
          <w:iCs/>
          <w:szCs w:val="28"/>
          <w:lang w:val="ru-RU"/>
        </w:rPr>
        <w:t>“</w:t>
      </w:r>
      <w:r w:rsidR="00E447BE">
        <w:rPr>
          <w:rFonts w:cs="Times New Roman"/>
          <w:b/>
          <w:bCs/>
          <w:iCs/>
          <w:szCs w:val="28"/>
        </w:rPr>
        <w:t>AQQU</w:t>
      </w:r>
      <w:r w:rsidR="00E447BE" w:rsidRPr="00E447BE">
        <w:rPr>
          <w:rFonts w:cs="Times New Roman"/>
          <w:b/>
          <w:bCs/>
          <w:iCs/>
          <w:szCs w:val="28"/>
          <w:lang w:val="ru-RU"/>
        </w:rPr>
        <w:t xml:space="preserve"> </w:t>
      </w:r>
      <w:r w:rsidR="00E447BE">
        <w:rPr>
          <w:rFonts w:cs="Times New Roman"/>
          <w:b/>
          <w:bCs/>
          <w:iCs/>
          <w:szCs w:val="28"/>
        </w:rPr>
        <w:t>CAMP</w:t>
      </w:r>
      <w:r w:rsidR="00E447BE" w:rsidRPr="00E447BE">
        <w:rPr>
          <w:rFonts w:cs="Times New Roman"/>
          <w:b/>
          <w:bCs/>
          <w:iCs/>
          <w:szCs w:val="28"/>
          <w:lang w:val="ru-RU"/>
        </w:rPr>
        <w:t>”</w:t>
      </w:r>
      <w:r w:rsidRPr="00F04060">
        <w:rPr>
          <w:rFonts w:cs="Times New Roman"/>
          <w:b/>
          <w:bCs/>
          <w:iCs/>
          <w:szCs w:val="28"/>
          <w:lang w:val="ru-RU"/>
        </w:rPr>
        <w:t xml:space="preserve"> </w:t>
      </w:r>
    </w:p>
    <w:p w14:paraId="69A74181" w14:textId="57ABA85A" w:rsidR="00843E5A" w:rsidRPr="00F04060" w:rsidRDefault="00843E5A" w:rsidP="00C8364F">
      <w:pPr>
        <w:ind w:firstLine="851"/>
        <w:jc w:val="right"/>
        <w:rPr>
          <w:rFonts w:cs="Times New Roman"/>
          <w:b/>
          <w:bCs/>
          <w:iCs/>
          <w:szCs w:val="28"/>
          <w:lang w:val="ru-RU"/>
        </w:rPr>
      </w:pPr>
      <w:r w:rsidRPr="00F04060">
        <w:rPr>
          <w:rFonts w:cs="Times New Roman"/>
          <w:b/>
          <w:bCs/>
          <w:iCs/>
          <w:szCs w:val="28"/>
          <w:lang w:val="ru-RU"/>
        </w:rPr>
        <w:t>сезонного действия</w:t>
      </w:r>
    </w:p>
    <w:p w14:paraId="0F5095C4" w14:textId="56C9D464" w:rsidR="007A4BF2" w:rsidRPr="00F04060" w:rsidRDefault="007A4BF2" w:rsidP="00C8364F">
      <w:pPr>
        <w:ind w:firstLine="851"/>
        <w:jc w:val="center"/>
        <w:rPr>
          <w:szCs w:val="28"/>
          <w:lang w:val="ru-RU"/>
        </w:rPr>
      </w:pPr>
    </w:p>
    <w:p w14:paraId="218E2BE3" w14:textId="77777777" w:rsidR="007A4BF2" w:rsidRPr="00F04060" w:rsidRDefault="007A4BF2" w:rsidP="00C8364F">
      <w:pPr>
        <w:ind w:firstLine="851"/>
        <w:rPr>
          <w:szCs w:val="28"/>
          <w:lang w:val="ru-RU"/>
        </w:rPr>
      </w:pPr>
    </w:p>
    <w:p w14:paraId="248C54E9" w14:textId="77777777" w:rsidR="00AC0ACA" w:rsidRPr="00F04060" w:rsidRDefault="00AC0ACA" w:rsidP="00C8364F">
      <w:pPr>
        <w:ind w:firstLine="851"/>
        <w:jc w:val="center"/>
        <w:rPr>
          <w:b/>
          <w:szCs w:val="28"/>
          <w:lang w:val="ru-RU"/>
        </w:rPr>
      </w:pPr>
    </w:p>
    <w:p w14:paraId="061204C8" w14:textId="04480F0C" w:rsidR="00AC0ACA" w:rsidRPr="00F04060" w:rsidRDefault="00AC0ACA" w:rsidP="00C8364F">
      <w:pPr>
        <w:ind w:firstLine="851"/>
        <w:jc w:val="center"/>
        <w:rPr>
          <w:b/>
          <w:szCs w:val="28"/>
          <w:lang w:val="ru-RU"/>
        </w:rPr>
      </w:pPr>
    </w:p>
    <w:p w14:paraId="5B75E067" w14:textId="77777777" w:rsidR="00843E5A" w:rsidRPr="00F04060" w:rsidRDefault="00843E5A" w:rsidP="00C8364F">
      <w:pPr>
        <w:ind w:firstLine="851"/>
        <w:jc w:val="center"/>
        <w:rPr>
          <w:b/>
          <w:szCs w:val="28"/>
          <w:lang w:val="ru-RU"/>
        </w:rPr>
      </w:pPr>
    </w:p>
    <w:p w14:paraId="5B929144" w14:textId="77777777" w:rsidR="00AC0ACA" w:rsidRPr="00F04060" w:rsidRDefault="00AC0ACA" w:rsidP="00C8364F">
      <w:pPr>
        <w:ind w:firstLine="851"/>
        <w:jc w:val="center"/>
        <w:rPr>
          <w:b/>
          <w:szCs w:val="28"/>
          <w:lang w:val="ru-RU"/>
        </w:rPr>
      </w:pPr>
    </w:p>
    <w:p w14:paraId="66367955" w14:textId="44F12294" w:rsidR="007A4BF2" w:rsidRPr="00F04060" w:rsidRDefault="00E447BE" w:rsidP="00C8364F">
      <w:pPr>
        <w:ind w:firstLine="851"/>
        <w:jc w:val="center"/>
        <w:rPr>
          <w:szCs w:val="28"/>
          <w:lang w:val="ru-RU"/>
        </w:rPr>
      </w:pPr>
      <w:r>
        <w:rPr>
          <w:b/>
          <w:szCs w:val="28"/>
          <w:lang w:val="ru-RU"/>
        </w:rPr>
        <w:t xml:space="preserve">ДЕТСКАЯ </w:t>
      </w:r>
      <w:r w:rsidR="00AC0ACA" w:rsidRPr="00F04060">
        <w:rPr>
          <w:b/>
          <w:szCs w:val="28"/>
          <w:lang w:val="ru-RU"/>
        </w:rPr>
        <w:t>ОЗДОРОВИТЕЛЬНАЯ</w:t>
      </w:r>
      <w:r w:rsidR="00AC0ACA" w:rsidRPr="00F04060">
        <w:rPr>
          <w:b/>
          <w:szCs w:val="28"/>
          <w:lang w:val="ru-RU"/>
        </w:rPr>
        <w:br/>
        <w:t>ПРОГРАММА НЕСОВЕРШЕННОЛЕТНИМ</w:t>
      </w:r>
    </w:p>
    <w:p w14:paraId="7FBD98E8" w14:textId="48D37186" w:rsidR="007A4BF2" w:rsidRPr="00F04060" w:rsidRDefault="00AC0ACA" w:rsidP="00C8364F">
      <w:pPr>
        <w:ind w:firstLine="851"/>
        <w:jc w:val="center"/>
        <w:rPr>
          <w:szCs w:val="28"/>
          <w:lang w:val="ru-RU"/>
        </w:rPr>
      </w:pPr>
      <w:r w:rsidRPr="00F04060">
        <w:rPr>
          <w:b/>
          <w:szCs w:val="28"/>
          <w:lang w:val="ru-RU"/>
        </w:rPr>
        <w:t>«ЛЕТНЕЕ ПРОСТРАНСТВО РАЗВИТИЯ»</w:t>
      </w:r>
    </w:p>
    <w:p w14:paraId="27A00361" w14:textId="77777777" w:rsidR="007A4BF2" w:rsidRPr="00F04060" w:rsidRDefault="007A4BF2" w:rsidP="00C8364F">
      <w:pPr>
        <w:ind w:firstLine="851"/>
        <w:rPr>
          <w:szCs w:val="28"/>
          <w:lang w:val="ru-RU"/>
        </w:rPr>
      </w:pPr>
    </w:p>
    <w:p w14:paraId="40AE66E5" w14:textId="77777777" w:rsidR="007A4BF2" w:rsidRPr="00F04060" w:rsidRDefault="007A4BF2" w:rsidP="00C8364F">
      <w:pPr>
        <w:ind w:firstLine="851"/>
        <w:rPr>
          <w:szCs w:val="28"/>
          <w:lang w:val="ru-RU"/>
        </w:rPr>
      </w:pPr>
    </w:p>
    <w:p w14:paraId="7DAE440B" w14:textId="77777777" w:rsidR="007A4BF2" w:rsidRPr="00F04060" w:rsidRDefault="007A4BF2" w:rsidP="00C8364F">
      <w:pPr>
        <w:ind w:firstLine="851"/>
        <w:rPr>
          <w:szCs w:val="28"/>
          <w:lang w:val="ru-RU"/>
        </w:rPr>
      </w:pPr>
    </w:p>
    <w:p w14:paraId="2B210A29" w14:textId="77777777" w:rsidR="007A4BF2" w:rsidRPr="00F04060" w:rsidRDefault="007A4BF2" w:rsidP="00C8364F">
      <w:pPr>
        <w:ind w:firstLine="851"/>
        <w:rPr>
          <w:szCs w:val="28"/>
          <w:lang w:val="ru-RU"/>
        </w:rPr>
      </w:pPr>
    </w:p>
    <w:p w14:paraId="2D8F866F" w14:textId="77777777" w:rsidR="007A4BF2" w:rsidRPr="00F04060" w:rsidRDefault="007A4BF2" w:rsidP="00C8364F">
      <w:pPr>
        <w:ind w:firstLine="851"/>
        <w:rPr>
          <w:szCs w:val="28"/>
          <w:lang w:val="ru-RU"/>
        </w:rPr>
      </w:pPr>
    </w:p>
    <w:p w14:paraId="76252B5C" w14:textId="77777777" w:rsidR="007A4BF2" w:rsidRPr="00F04060" w:rsidRDefault="007A4BF2" w:rsidP="00C8364F">
      <w:pPr>
        <w:ind w:firstLine="851"/>
        <w:rPr>
          <w:szCs w:val="28"/>
          <w:lang w:val="ru-RU"/>
        </w:rPr>
      </w:pPr>
    </w:p>
    <w:p w14:paraId="0AFD5CDD" w14:textId="77777777" w:rsidR="007A4BF2" w:rsidRPr="00F04060" w:rsidRDefault="007A4BF2" w:rsidP="00C8364F">
      <w:pPr>
        <w:ind w:firstLine="851"/>
        <w:rPr>
          <w:szCs w:val="28"/>
          <w:lang w:val="ru-RU"/>
        </w:rPr>
      </w:pPr>
    </w:p>
    <w:p w14:paraId="34E04840" w14:textId="77777777" w:rsidR="007A4BF2" w:rsidRPr="00F04060" w:rsidRDefault="007A4BF2" w:rsidP="00C8364F">
      <w:pPr>
        <w:ind w:firstLine="851"/>
        <w:rPr>
          <w:szCs w:val="28"/>
          <w:lang w:val="ru-RU"/>
        </w:rPr>
      </w:pPr>
    </w:p>
    <w:p w14:paraId="1B40A169" w14:textId="77777777" w:rsidR="007A4BF2" w:rsidRPr="00F04060" w:rsidRDefault="007A4BF2" w:rsidP="00C8364F">
      <w:pPr>
        <w:ind w:firstLine="851"/>
        <w:rPr>
          <w:szCs w:val="28"/>
          <w:lang w:val="ru-RU"/>
        </w:rPr>
      </w:pPr>
    </w:p>
    <w:p w14:paraId="197CEAAD" w14:textId="4D690607" w:rsidR="007A4BF2" w:rsidRPr="00F04060" w:rsidRDefault="007A4BF2" w:rsidP="00C8364F">
      <w:pPr>
        <w:ind w:firstLine="851"/>
        <w:rPr>
          <w:szCs w:val="28"/>
          <w:lang w:val="ru-RU"/>
        </w:rPr>
      </w:pPr>
    </w:p>
    <w:p w14:paraId="511921B8" w14:textId="4C2F6E41" w:rsidR="00843E5A" w:rsidRPr="00F04060" w:rsidRDefault="00843E5A" w:rsidP="00C8364F">
      <w:pPr>
        <w:ind w:firstLine="851"/>
        <w:rPr>
          <w:szCs w:val="28"/>
          <w:lang w:val="ru-RU"/>
        </w:rPr>
      </w:pPr>
    </w:p>
    <w:p w14:paraId="52A5885B" w14:textId="336CF59C" w:rsidR="00843E5A" w:rsidRPr="00F04060" w:rsidRDefault="00843E5A" w:rsidP="00C8364F">
      <w:pPr>
        <w:ind w:firstLine="851"/>
        <w:rPr>
          <w:szCs w:val="28"/>
          <w:lang w:val="ru-RU"/>
        </w:rPr>
      </w:pPr>
    </w:p>
    <w:p w14:paraId="76172062" w14:textId="70425113" w:rsidR="00843E5A" w:rsidRPr="00F04060" w:rsidRDefault="00843E5A" w:rsidP="00C8364F">
      <w:pPr>
        <w:ind w:firstLine="851"/>
        <w:rPr>
          <w:szCs w:val="28"/>
          <w:lang w:val="ru-RU"/>
        </w:rPr>
      </w:pPr>
    </w:p>
    <w:p w14:paraId="3B2D414F" w14:textId="522F53D5" w:rsidR="00843E5A" w:rsidRPr="00F04060" w:rsidRDefault="00843E5A" w:rsidP="00C8364F">
      <w:pPr>
        <w:ind w:firstLine="851"/>
        <w:rPr>
          <w:szCs w:val="28"/>
          <w:lang w:val="ru-RU"/>
        </w:rPr>
      </w:pPr>
    </w:p>
    <w:p w14:paraId="7CAFEDF0" w14:textId="77777777" w:rsidR="00843E5A" w:rsidRPr="00F04060" w:rsidRDefault="00843E5A" w:rsidP="00C8364F">
      <w:pPr>
        <w:ind w:firstLine="851"/>
        <w:rPr>
          <w:szCs w:val="28"/>
          <w:lang w:val="ru-RU"/>
        </w:rPr>
      </w:pPr>
    </w:p>
    <w:p w14:paraId="6843A4CB" w14:textId="77777777" w:rsidR="007A4BF2" w:rsidRPr="00F04060" w:rsidRDefault="007A4BF2" w:rsidP="00C8364F">
      <w:pPr>
        <w:ind w:firstLine="851"/>
        <w:rPr>
          <w:szCs w:val="28"/>
          <w:lang w:val="ru-RU"/>
        </w:rPr>
      </w:pPr>
    </w:p>
    <w:p w14:paraId="7382128C" w14:textId="14E784FE" w:rsidR="00843E5A" w:rsidRPr="00091DEF" w:rsidRDefault="00843E5A" w:rsidP="00C8364F">
      <w:pPr>
        <w:ind w:firstLine="851"/>
        <w:rPr>
          <w:rFonts w:cs="Times New Roman"/>
          <w:szCs w:val="28"/>
          <w:lang w:val="ru-RU"/>
        </w:rPr>
      </w:pPr>
      <w:r w:rsidRPr="00F04060">
        <w:rPr>
          <w:rFonts w:cs="Times New Roman"/>
          <w:szCs w:val="28"/>
          <w:lang w:val="kk-KZ"/>
        </w:rPr>
        <w:t>Полное наименование Организации</w:t>
      </w:r>
      <w:r w:rsidRPr="00F04060">
        <w:rPr>
          <w:rFonts w:cs="Times New Roman"/>
          <w:szCs w:val="28"/>
          <w:lang w:val="ru-RU"/>
        </w:rPr>
        <w:t xml:space="preserve">: </w:t>
      </w:r>
      <w:r w:rsidR="00E447BE">
        <w:rPr>
          <w:rFonts w:cs="Times New Roman"/>
          <w:szCs w:val="28"/>
          <w:lang w:val="ru-RU"/>
        </w:rPr>
        <w:t xml:space="preserve">ИП </w:t>
      </w:r>
      <w:r w:rsidR="00E447BE" w:rsidRPr="00E447BE">
        <w:rPr>
          <w:rFonts w:cs="Times New Roman"/>
          <w:szCs w:val="28"/>
          <w:lang w:val="ru-RU"/>
        </w:rPr>
        <w:t>“</w:t>
      </w:r>
      <w:r w:rsidR="00E447BE">
        <w:rPr>
          <w:rFonts w:cs="Times New Roman"/>
          <w:szCs w:val="28"/>
        </w:rPr>
        <w:t>KAMLY</w:t>
      </w:r>
      <w:r w:rsidR="00E447BE" w:rsidRPr="00E447BE">
        <w:rPr>
          <w:rFonts w:cs="Times New Roman"/>
          <w:szCs w:val="28"/>
          <w:lang w:val="ru-RU"/>
        </w:rPr>
        <w:t>”</w:t>
      </w:r>
      <w:r w:rsidR="00091DEF" w:rsidRPr="00091DEF">
        <w:rPr>
          <w:rFonts w:cs="Times New Roman"/>
          <w:szCs w:val="28"/>
          <w:lang w:val="ru-RU"/>
        </w:rPr>
        <w:t xml:space="preserve"> (</w:t>
      </w:r>
      <w:r w:rsidR="00091DEF">
        <w:rPr>
          <w:rFonts w:cs="Times New Roman"/>
          <w:szCs w:val="28"/>
        </w:rPr>
        <w:t>AQQU</w:t>
      </w:r>
      <w:r w:rsidR="00091DEF" w:rsidRPr="00091DEF">
        <w:rPr>
          <w:rFonts w:cs="Times New Roman"/>
          <w:szCs w:val="28"/>
          <w:lang w:val="ru-RU"/>
        </w:rPr>
        <w:t xml:space="preserve"> </w:t>
      </w:r>
      <w:r w:rsidR="00091DEF">
        <w:rPr>
          <w:rFonts w:cs="Times New Roman"/>
          <w:szCs w:val="28"/>
        </w:rPr>
        <w:t>CAMP</w:t>
      </w:r>
      <w:r w:rsidR="00091DEF" w:rsidRPr="00091DEF">
        <w:rPr>
          <w:rFonts w:cs="Times New Roman"/>
          <w:szCs w:val="28"/>
          <w:lang w:val="ru-RU"/>
        </w:rPr>
        <w:t>)</w:t>
      </w:r>
    </w:p>
    <w:p w14:paraId="600E7015" w14:textId="77777777" w:rsidR="00843E5A" w:rsidRPr="00F04060" w:rsidRDefault="00843E5A" w:rsidP="00C8364F">
      <w:pPr>
        <w:ind w:firstLine="851"/>
        <w:rPr>
          <w:rFonts w:cs="Times New Roman"/>
          <w:szCs w:val="28"/>
          <w:lang w:val="ru-RU"/>
        </w:rPr>
      </w:pPr>
      <w:r w:rsidRPr="00F04060">
        <w:rPr>
          <w:rFonts w:cs="Times New Roman"/>
          <w:szCs w:val="28"/>
          <w:lang w:val="ru-RU"/>
        </w:rPr>
        <w:t>Год разработки: 2026 год</w:t>
      </w:r>
    </w:p>
    <w:p w14:paraId="7366E4EB" w14:textId="77777777" w:rsidR="00843E5A" w:rsidRPr="00F04060" w:rsidRDefault="00843E5A" w:rsidP="00C8364F">
      <w:pPr>
        <w:spacing w:after="200" w:line="276" w:lineRule="auto"/>
        <w:ind w:firstLine="851"/>
        <w:rPr>
          <w:rFonts w:cs="Times New Roman"/>
          <w:b/>
          <w:bCs/>
          <w:iCs/>
          <w:szCs w:val="28"/>
          <w:lang w:val="ru-RU"/>
        </w:rPr>
      </w:pPr>
      <w:r w:rsidRPr="00F04060">
        <w:rPr>
          <w:rFonts w:cs="Times New Roman"/>
          <w:b/>
          <w:bCs/>
          <w:iCs/>
          <w:szCs w:val="28"/>
          <w:lang w:val="ru-RU"/>
        </w:rPr>
        <w:br w:type="page"/>
      </w:r>
    </w:p>
    <w:p w14:paraId="518F95E9" w14:textId="0F5F4E51" w:rsidR="007A4BF2" w:rsidRPr="00F04060" w:rsidRDefault="00AC0ACA" w:rsidP="00C8364F">
      <w:pPr>
        <w:pStyle w:val="1"/>
        <w:ind w:firstLine="851"/>
        <w:jc w:val="center"/>
      </w:pPr>
      <w:r w:rsidRPr="00F04060">
        <w:lastRenderedPageBreak/>
        <w:t>СОДЕРЖАНИЕ</w:t>
      </w:r>
    </w:p>
    <w:tbl>
      <w:tblPr>
        <w:tblStyle w:val="aff0"/>
        <w:tblW w:w="0" w:type="auto"/>
        <w:tblInd w:w="-5" w:type="dxa"/>
        <w:tblLook w:val="04A0" w:firstRow="1" w:lastRow="0" w:firstColumn="1" w:lastColumn="0" w:noHBand="0" w:noVBand="1"/>
      </w:tblPr>
      <w:tblGrid>
        <w:gridCol w:w="1268"/>
        <w:gridCol w:w="4823"/>
        <w:gridCol w:w="2835"/>
      </w:tblGrid>
      <w:tr w:rsidR="007A4BF2" w:rsidRPr="00F04060" w14:paraId="681965AD" w14:textId="77777777" w:rsidTr="00C8364F">
        <w:tc>
          <w:tcPr>
            <w:tcW w:w="1268" w:type="dxa"/>
            <w:shd w:val="clear" w:color="auto" w:fill="D9EAF7"/>
          </w:tcPr>
          <w:p w14:paraId="0C76FCA4" w14:textId="77777777" w:rsidR="007A4BF2" w:rsidRPr="00F04060" w:rsidRDefault="00AC0ACA" w:rsidP="00C8364F">
            <w:pPr>
              <w:pStyle w:val="CampTableText"/>
              <w:jc w:val="center"/>
              <w:rPr>
                <w:sz w:val="28"/>
                <w:szCs w:val="28"/>
              </w:rPr>
            </w:pPr>
            <w:r w:rsidRPr="00F04060">
              <w:rPr>
                <w:b/>
                <w:sz w:val="28"/>
                <w:szCs w:val="28"/>
              </w:rPr>
              <w:t>№</w:t>
            </w:r>
          </w:p>
        </w:tc>
        <w:tc>
          <w:tcPr>
            <w:tcW w:w="4823" w:type="dxa"/>
            <w:shd w:val="clear" w:color="auto" w:fill="D9EAF7"/>
          </w:tcPr>
          <w:p w14:paraId="4BC6CFC2" w14:textId="77777777" w:rsidR="007A4BF2" w:rsidRPr="00F04060" w:rsidRDefault="00AC0ACA" w:rsidP="00C8364F">
            <w:pPr>
              <w:pStyle w:val="CampTableText"/>
              <w:ind w:firstLine="851"/>
              <w:jc w:val="center"/>
              <w:rPr>
                <w:sz w:val="28"/>
                <w:szCs w:val="28"/>
              </w:rPr>
            </w:pPr>
            <w:r w:rsidRPr="00F04060">
              <w:rPr>
                <w:b/>
                <w:sz w:val="28"/>
                <w:szCs w:val="28"/>
              </w:rPr>
              <w:t>Раздел</w:t>
            </w:r>
          </w:p>
        </w:tc>
        <w:tc>
          <w:tcPr>
            <w:tcW w:w="2835" w:type="dxa"/>
            <w:shd w:val="clear" w:color="auto" w:fill="D9EAF7"/>
          </w:tcPr>
          <w:p w14:paraId="251D1773" w14:textId="77777777" w:rsidR="007A4BF2" w:rsidRPr="00F04060" w:rsidRDefault="00AC0ACA" w:rsidP="00C8364F">
            <w:pPr>
              <w:pStyle w:val="CampTableText"/>
              <w:jc w:val="center"/>
              <w:rPr>
                <w:sz w:val="28"/>
                <w:szCs w:val="28"/>
              </w:rPr>
            </w:pPr>
            <w:r w:rsidRPr="00F04060">
              <w:rPr>
                <w:b/>
                <w:sz w:val="28"/>
                <w:szCs w:val="28"/>
              </w:rPr>
              <w:t>Страница</w:t>
            </w:r>
          </w:p>
        </w:tc>
      </w:tr>
      <w:tr w:rsidR="007A4BF2" w:rsidRPr="00F04060" w14:paraId="446DFDD1" w14:textId="77777777" w:rsidTr="00C8364F">
        <w:tc>
          <w:tcPr>
            <w:tcW w:w="1268" w:type="dxa"/>
          </w:tcPr>
          <w:p w14:paraId="315E81F4" w14:textId="77777777" w:rsidR="007A4BF2" w:rsidRPr="00F04060" w:rsidRDefault="00AC0ACA" w:rsidP="00C8364F">
            <w:pPr>
              <w:pStyle w:val="CampTableText"/>
              <w:jc w:val="center"/>
              <w:rPr>
                <w:sz w:val="28"/>
                <w:szCs w:val="28"/>
              </w:rPr>
            </w:pPr>
            <w:r w:rsidRPr="00F04060">
              <w:rPr>
                <w:sz w:val="28"/>
                <w:szCs w:val="28"/>
              </w:rPr>
              <w:t>1</w:t>
            </w:r>
          </w:p>
        </w:tc>
        <w:tc>
          <w:tcPr>
            <w:tcW w:w="4823" w:type="dxa"/>
          </w:tcPr>
          <w:p w14:paraId="11AC3AE5" w14:textId="77777777" w:rsidR="007A4BF2" w:rsidRPr="00F04060" w:rsidRDefault="00AC0ACA" w:rsidP="00C8364F">
            <w:pPr>
              <w:pStyle w:val="CampTableText"/>
              <w:rPr>
                <w:sz w:val="28"/>
                <w:szCs w:val="28"/>
              </w:rPr>
            </w:pPr>
            <w:r w:rsidRPr="00F04060">
              <w:rPr>
                <w:sz w:val="28"/>
                <w:szCs w:val="28"/>
              </w:rPr>
              <w:t>Общие положения</w:t>
            </w:r>
          </w:p>
        </w:tc>
        <w:tc>
          <w:tcPr>
            <w:tcW w:w="2835" w:type="dxa"/>
          </w:tcPr>
          <w:p w14:paraId="175C2116" w14:textId="77777777" w:rsidR="007A4BF2" w:rsidRPr="00F04060" w:rsidRDefault="007A4BF2" w:rsidP="00C8364F">
            <w:pPr>
              <w:pStyle w:val="CampTableText"/>
              <w:ind w:firstLine="851"/>
              <w:rPr>
                <w:sz w:val="28"/>
                <w:szCs w:val="28"/>
              </w:rPr>
            </w:pPr>
          </w:p>
        </w:tc>
      </w:tr>
      <w:tr w:rsidR="007A4BF2" w:rsidRPr="00F04060" w14:paraId="4102D94F" w14:textId="77777777" w:rsidTr="00C8364F">
        <w:tc>
          <w:tcPr>
            <w:tcW w:w="1268" w:type="dxa"/>
          </w:tcPr>
          <w:p w14:paraId="4AAF16F0" w14:textId="77777777" w:rsidR="007A4BF2" w:rsidRPr="00F04060" w:rsidRDefault="00AC0ACA" w:rsidP="00C8364F">
            <w:pPr>
              <w:pStyle w:val="CampTableText"/>
              <w:jc w:val="center"/>
              <w:rPr>
                <w:sz w:val="28"/>
                <w:szCs w:val="28"/>
              </w:rPr>
            </w:pPr>
            <w:r w:rsidRPr="00F04060">
              <w:rPr>
                <w:sz w:val="28"/>
                <w:szCs w:val="28"/>
              </w:rPr>
              <w:t>2</w:t>
            </w:r>
          </w:p>
        </w:tc>
        <w:tc>
          <w:tcPr>
            <w:tcW w:w="4823" w:type="dxa"/>
          </w:tcPr>
          <w:p w14:paraId="3A0FD120" w14:textId="77777777" w:rsidR="007A4BF2" w:rsidRPr="00F04060" w:rsidRDefault="00AC0ACA" w:rsidP="00C8364F">
            <w:pPr>
              <w:pStyle w:val="CampTableText"/>
              <w:rPr>
                <w:sz w:val="28"/>
                <w:szCs w:val="28"/>
              </w:rPr>
            </w:pPr>
            <w:r w:rsidRPr="00F04060">
              <w:rPr>
                <w:sz w:val="28"/>
                <w:szCs w:val="28"/>
              </w:rPr>
              <w:t>Глоссарий</w:t>
            </w:r>
          </w:p>
        </w:tc>
        <w:tc>
          <w:tcPr>
            <w:tcW w:w="2835" w:type="dxa"/>
          </w:tcPr>
          <w:p w14:paraId="0BD68D99" w14:textId="77777777" w:rsidR="007A4BF2" w:rsidRPr="00F04060" w:rsidRDefault="007A4BF2" w:rsidP="00C8364F">
            <w:pPr>
              <w:pStyle w:val="CampTableText"/>
              <w:ind w:firstLine="851"/>
              <w:rPr>
                <w:sz w:val="28"/>
                <w:szCs w:val="28"/>
              </w:rPr>
            </w:pPr>
          </w:p>
        </w:tc>
      </w:tr>
      <w:tr w:rsidR="007A4BF2" w:rsidRPr="00F04060" w14:paraId="487BF441" w14:textId="77777777" w:rsidTr="00C8364F">
        <w:tc>
          <w:tcPr>
            <w:tcW w:w="1268" w:type="dxa"/>
          </w:tcPr>
          <w:p w14:paraId="2557846B" w14:textId="77777777" w:rsidR="007A4BF2" w:rsidRPr="00F04060" w:rsidRDefault="00AC0ACA" w:rsidP="00C8364F">
            <w:pPr>
              <w:pStyle w:val="CampTableText"/>
              <w:jc w:val="center"/>
              <w:rPr>
                <w:sz w:val="28"/>
                <w:szCs w:val="28"/>
              </w:rPr>
            </w:pPr>
            <w:r w:rsidRPr="00F04060">
              <w:rPr>
                <w:sz w:val="28"/>
                <w:szCs w:val="28"/>
              </w:rPr>
              <w:t>3</w:t>
            </w:r>
          </w:p>
        </w:tc>
        <w:tc>
          <w:tcPr>
            <w:tcW w:w="4823" w:type="dxa"/>
          </w:tcPr>
          <w:p w14:paraId="297FB2BF" w14:textId="77777777" w:rsidR="007A4BF2" w:rsidRPr="00F04060" w:rsidRDefault="00AC0ACA" w:rsidP="00C8364F">
            <w:pPr>
              <w:pStyle w:val="CampTableText"/>
              <w:rPr>
                <w:sz w:val="28"/>
                <w:szCs w:val="28"/>
              </w:rPr>
            </w:pPr>
            <w:r w:rsidRPr="00F04060">
              <w:rPr>
                <w:sz w:val="28"/>
                <w:szCs w:val="28"/>
              </w:rPr>
              <w:t>Направленность и тематика</w:t>
            </w:r>
          </w:p>
        </w:tc>
        <w:tc>
          <w:tcPr>
            <w:tcW w:w="2835" w:type="dxa"/>
          </w:tcPr>
          <w:p w14:paraId="22F913DE" w14:textId="77777777" w:rsidR="007A4BF2" w:rsidRPr="00F04060" w:rsidRDefault="007A4BF2" w:rsidP="00C8364F">
            <w:pPr>
              <w:pStyle w:val="CampTableText"/>
              <w:ind w:firstLine="851"/>
              <w:rPr>
                <w:sz w:val="28"/>
                <w:szCs w:val="28"/>
              </w:rPr>
            </w:pPr>
          </w:p>
        </w:tc>
      </w:tr>
      <w:tr w:rsidR="007A4BF2" w:rsidRPr="006050DA" w14:paraId="656895E1" w14:textId="77777777" w:rsidTr="00C8364F">
        <w:tc>
          <w:tcPr>
            <w:tcW w:w="1268" w:type="dxa"/>
          </w:tcPr>
          <w:p w14:paraId="56563BD3" w14:textId="77777777" w:rsidR="007A4BF2" w:rsidRPr="00F04060" w:rsidRDefault="00AC0ACA" w:rsidP="00C8364F">
            <w:pPr>
              <w:pStyle w:val="CampTableText"/>
              <w:jc w:val="center"/>
              <w:rPr>
                <w:sz w:val="28"/>
                <w:szCs w:val="28"/>
              </w:rPr>
            </w:pPr>
            <w:r w:rsidRPr="00F04060">
              <w:rPr>
                <w:sz w:val="28"/>
                <w:szCs w:val="28"/>
              </w:rPr>
              <w:t>4</w:t>
            </w:r>
          </w:p>
        </w:tc>
        <w:tc>
          <w:tcPr>
            <w:tcW w:w="4823" w:type="dxa"/>
          </w:tcPr>
          <w:p w14:paraId="4542022A" w14:textId="77777777" w:rsidR="007A4BF2" w:rsidRPr="00F04060" w:rsidRDefault="00AC0ACA" w:rsidP="00C8364F">
            <w:pPr>
              <w:pStyle w:val="CampTableText"/>
              <w:rPr>
                <w:sz w:val="28"/>
                <w:szCs w:val="28"/>
                <w:lang w:val="ru-RU"/>
              </w:rPr>
            </w:pPr>
            <w:r w:rsidRPr="00F04060">
              <w:rPr>
                <w:sz w:val="28"/>
                <w:szCs w:val="28"/>
                <w:lang w:val="ru-RU"/>
              </w:rPr>
              <w:t>Цель, задачи и ожидаемые результаты</w:t>
            </w:r>
          </w:p>
        </w:tc>
        <w:tc>
          <w:tcPr>
            <w:tcW w:w="2835" w:type="dxa"/>
          </w:tcPr>
          <w:p w14:paraId="1059F069" w14:textId="77777777" w:rsidR="007A4BF2" w:rsidRPr="00F04060" w:rsidRDefault="007A4BF2" w:rsidP="00C8364F">
            <w:pPr>
              <w:pStyle w:val="CampTableText"/>
              <w:ind w:firstLine="851"/>
              <w:rPr>
                <w:sz w:val="28"/>
                <w:szCs w:val="28"/>
                <w:lang w:val="ru-RU"/>
              </w:rPr>
            </w:pPr>
          </w:p>
        </w:tc>
      </w:tr>
      <w:tr w:rsidR="007A4BF2" w:rsidRPr="00F04060" w14:paraId="50AD1A68" w14:textId="77777777" w:rsidTr="00C8364F">
        <w:tc>
          <w:tcPr>
            <w:tcW w:w="1268" w:type="dxa"/>
          </w:tcPr>
          <w:p w14:paraId="784AB93E" w14:textId="77777777" w:rsidR="007A4BF2" w:rsidRPr="00F04060" w:rsidRDefault="00AC0ACA" w:rsidP="00C8364F">
            <w:pPr>
              <w:pStyle w:val="CampTableText"/>
              <w:jc w:val="center"/>
              <w:rPr>
                <w:sz w:val="28"/>
                <w:szCs w:val="28"/>
              </w:rPr>
            </w:pPr>
            <w:r w:rsidRPr="00F04060">
              <w:rPr>
                <w:sz w:val="28"/>
                <w:szCs w:val="28"/>
              </w:rPr>
              <w:t>5</w:t>
            </w:r>
          </w:p>
        </w:tc>
        <w:tc>
          <w:tcPr>
            <w:tcW w:w="4823" w:type="dxa"/>
          </w:tcPr>
          <w:p w14:paraId="65B17DED" w14:textId="77777777" w:rsidR="007A4BF2" w:rsidRPr="00F04060" w:rsidRDefault="00AC0ACA" w:rsidP="00C8364F">
            <w:pPr>
              <w:pStyle w:val="CampTableText"/>
              <w:rPr>
                <w:sz w:val="28"/>
                <w:szCs w:val="28"/>
              </w:rPr>
            </w:pPr>
            <w:r w:rsidRPr="00F04060">
              <w:rPr>
                <w:sz w:val="28"/>
                <w:szCs w:val="28"/>
              </w:rPr>
              <w:t>Структура и содержание Программы</w:t>
            </w:r>
          </w:p>
        </w:tc>
        <w:tc>
          <w:tcPr>
            <w:tcW w:w="2835" w:type="dxa"/>
          </w:tcPr>
          <w:p w14:paraId="6538D76B" w14:textId="77777777" w:rsidR="007A4BF2" w:rsidRPr="00F04060" w:rsidRDefault="007A4BF2" w:rsidP="00C8364F">
            <w:pPr>
              <w:pStyle w:val="CampTableText"/>
              <w:ind w:firstLine="851"/>
              <w:rPr>
                <w:sz w:val="28"/>
                <w:szCs w:val="28"/>
              </w:rPr>
            </w:pPr>
          </w:p>
        </w:tc>
      </w:tr>
      <w:tr w:rsidR="007A4BF2" w:rsidRPr="00F04060" w14:paraId="2405E09C" w14:textId="77777777" w:rsidTr="00C8364F">
        <w:tc>
          <w:tcPr>
            <w:tcW w:w="1268" w:type="dxa"/>
          </w:tcPr>
          <w:p w14:paraId="1BDAEF42" w14:textId="77777777" w:rsidR="007A4BF2" w:rsidRPr="00F04060" w:rsidRDefault="00AC0ACA" w:rsidP="00C8364F">
            <w:pPr>
              <w:pStyle w:val="CampTableText"/>
              <w:jc w:val="center"/>
              <w:rPr>
                <w:sz w:val="28"/>
                <w:szCs w:val="28"/>
              </w:rPr>
            </w:pPr>
            <w:r w:rsidRPr="00F04060">
              <w:rPr>
                <w:sz w:val="28"/>
                <w:szCs w:val="28"/>
              </w:rPr>
              <w:t>6</w:t>
            </w:r>
          </w:p>
        </w:tc>
        <w:tc>
          <w:tcPr>
            <w:tcW w:w="4823" w:type="dxa"/>
          </w:tcPr>
          <w:p w14:paraId="39198AE6" w14:textId="77777777" w:rsidR="007A4BF2" w:rsidRPr="00F04060" w:rsidRDefault="00AC0ACA" w:rsidP="00C8364F">
            <w:pPr>
              <w:pStyle w:val="CampTableText"/>
              <w:rPr>
                <w:sz w:val="28"/>
                <w:szCs w:val="28"/>
              </w:rPr>
            </w:pPr>
            <w:r w:rsidRPr="00F04060">
              <w:rPr>
                <w:sz w:val="28"/>
                <w:szCs w:val="28"/>
              </w:rPr>
              <w:t>Условия реализации</w:t>
            </w:r>
          </w:p>
        </w:tc>
        <w:tc>
          <w:tcPr>
            <w:tcW w:w="2835" w:type="dxa"/>
          </w:tcPr>
          <w:p w14:paraId="23F25DD1" w14:textId="77777777" w:rsidR="007A4BF2" w:rsidRPr="00F04060" w:rsidRDefault="007A4BF2" w:rsidP="00C8364F">
            <w:pPr>
              <w:pStyle w:val="CampTableText"/>
              <w:ind w:firstLine="851"/>
              <w:rPr>
                <w:sz w:val="28"/>
                <w:szCs w:val="28"/>
              </w:rPr>
            </w:pPr>
          </w:p>
        </w:tc>
      </w:tr>
      <w:tr w:rsidR="007A4BF2" w:rsidRPr="00F04060" w14:paraId="5229B074" w14:textId="77777777" w:rsidTr="00C8364F">
        <w:tc>
          <w:tcPr>
            <w:tcW w:w="1268" w:type="dxa"/>
          </w:tcPr>
          <w:p w14:paraId="108697AB" w14:textId="77777777" w:rsidR="007A4BF2" w:rsidRPr="00F04060" w:rsidRDefault="00AC0ACA" w:rsidP="00C8364F">
            <w:pPr>
              <w:pStyle w:val="CampTableText"/>
              <w:jc w:val="center"/>
              <w:rPr>
                <w:sz w:val="28"/>
                <w:szCs w:val="28"/>
              </w:rPr>
            </w:pPr>
            <w:r w:rsidRPr="00F04060">
              <w:rPr>
                <w:sz w:val="28"/>
                <w:szCs w:val="28"/>
              </w:rPr>
              <w:t>7</w:t>
            </w:r>
          </w:p>
        </w:tc>
        <w:tc>
          <w:tcPr>
            <w:tcW w:w="4823" w:type="dxa"/>
          </w:tcPr>
          <w:p w14:paraId="16752A2E" w14:textId="77777777" w:rsidR="007A4BF2" w:rsidRPr="00F04060" w:rsidRDefault="00AC0ACA" w:rsidP="00C8364F">
            <w:pPr>
              <w:pStyle w:val="CampTableText"/>
              <w:rPr>
                <w:sz w:val="28"/>
                <w:szCs w:val="28"/>
              </w:rPr>
            </w:pPr>
            <w:r w:rsidRPr="00F04060">
              <w:rPr>
                <w:sz w:val="28"/>
                <w:szCs w:val="28"/>
              </w:rPr>
              <w:t>Кадровое и методическое обеспечение</w:t>
            </w:r>
          </w:p>
        </w:tc>
        <w:tc>
          <w:tcPr>
            <w:tcW w:w="2835" w:type="dxa"/>
          </w:tcPr>
          <w:p w14:paraId="27DFDCE3" w14:textId="77777777" w:rsidR="007A4BF2" w:rsidRPr="00F04060" w:rsidRDefault="007A4BF2" w:rsidP="00C8364F">
            <w:pPr>
              <w:pStyle w:val="CampTableText"/>
              <w:ind w:firstLine="851"/>
              <w:rPr>
                <w:sz w:val="28"/>
                <w:szCs w:val="28"/>
              </w:rPr>
            </w:pPr>
          </w:p>
        </w:tc>
      </w:tr>
      <w:tr w:rsidR="007A4BF2" w:rsidRPr="006050DA" w14:paraId="56D59C13" w14:textId="77777777" w:rsidTr="00C8364F">
        <w:tc>
          <w:tcPr>
            <w:tcW w:w="1268" w:type="dxa"/>
          </w:tcPr>
          <w:p w14:paraId="246330A1" w14:textId="77777777" w:rsidR="007A4BF2" w:rsidRPr="00F04060" w:rsidRDefault="00AC0ACA" w:rsidP="00C8364F">
            <w:pPr>
              <w:pStyle w:val="CampTableText"/>
              <w:jc w:val="center"/>
              <w:rPr>
                <w:sz w:val="28"/>
                <w:szCs w:val="28"/>
              </w:rPr>
            </w:pPr>
            <w:r w:rsidRPr="00F04060">
              <w:rPr>
                <w:sz w:val="28"/>
                <w:szCs w:val="28"/>
              </w:rPr>
              <w:t>8</w:t>
            </w:r>
          </w:p>
        </w:tc>
        <w:tc>
          <w:tcPr>
            <w:tcW w:w="4823" w:type="dxa"/>
          </w:tcPr>
          <w:p w14:paraId="0C4D45D7" w14:textId="77777777" w:rsidR="007A4BF2" w:rsidRPr="00F04060" w:rsidRDefault="00AC0ACA" w:rsidP="00C8364F">
            <w:pPr>
              <w:pStyle w:val="CampTableText"/>
              <w:rPr>
                <w:sz w:val="28"/>
                <w:szCs w:val="28"/>
                <w:lang w:val="ru-RU"/>
              </w:rPr>
            </w:pPr>
            <w:r w:rsidRPr="00F04060">
              <w:rPr>
                <w:sz w:val="28"/>
                <w:szCs w:val="28"/>
                <w:lang w:val="ru-RU"/>
              </w:rPr>
              <w:t>Мониторинг и оценка результатов реализации</w:t>
            </w:r>
          </w:p>
        </w:tc>
        <w:tc>
          <w:tcPr>
            <w:tcW w:w="2835" w:type="dxa"/>
          </w:tcPr>
          <w:p w14:paraId="0B7D092C" w14:textId="77777777" w:rsidR="007A4BF2" w:rsidRPr="00F04060" w:rsidRDefault="007A4BF2" w:rsidP="00C8364F">
            <w:pPr>
              <w:pStyle w:val="CampTableText"/>
              <w:ind w:firstLine="851"/>
              <w:rPr>
                <w:sz w:val="28"/>
                <w:szCs w:val="28"/>
                <w:lang w:val="ru-RU"/>
              </w:rPr>
            </w:pPr>
          </w:p>
        </w:tc>
      </w:tr>
      <w:tr w:rsidR="007A4BF2" w:rsidRPr="006050DA" w14:paraId="4EF11F3A" w14:textId="77777777" w:rsidTr="00C8364F">
        <w:tc>
          <w:tcPr>
            <w:tcW w:w="1268" w:type="dxa"/>
          </w:tcPr>
          <w:p w14:paraId="5BD15C7E" w14:textId="77777777" w:rsidR="007A4BF2" w:rsidRPr="00F04060" w:rsidRDefault="00AC0ACA" w:rsidP="00C8364F">
            <w:pPr>
              <w:pStyle w:val="CampTableText"/>
              <w:jc w:val="center"/>
              <w:rPr>
                <w:sz w:val="28"/>
                <w:szCs w:val="28"/>
              </w:rPr>
            </w:pPr>
            <w:r w:rsidRPr="00F04060">
              <w:rPr>
                <w:sz w:val="28"/>
                <w:szCs w:val="28"/>
              </w:rPr>
              <w:t>9</w:t>
            </w:r>
          </w:p>
        </w:tc>
        <w:tc>
          <w:tcPr>
            <w:tcW w:w="4823" w:type="dxa"/>
          </w:tcPr>
          <w:p w14:paraId="09D63494" w14:textId="77777777" w:rsidR="007A4BF2" w:rsidRPr="00F04060" w:rsidRDefault="00AC0ACA" w:rsidP="00C8364F">
            <w:pPr>
              <w:pStyle w:val="CampTableText"/>
              <w:rPr>
                <w:sz w:val="28"/>
                <w:szCs w:val="28"/>
                <w:lang w:val="ru-RU"/>
              </w:rPr>
            </w:pPr>
            <w:r w:rsidRPr="00F04060">
              <w:rPr>
                <w:sz w:val="28"/>
                <w:szCs w:val="28"/>
                <w:lang w:val="ru-RU"/>
              </w:rPr>
              <w:t>Список основной и дополнительной литературы</w:t>
            </w:r>
          </w:p>
        </w:tc>
        <w:tc>
          <w:tcPr>
            <w:tcW w:w="2835" w:type="dxa"/>
          </w:tcPr>
          <w:p w14:paraId="79ABCD55" w14:textId="77777777" w:rsidR="007A4BF2" w:rsidRPr="00F04060" w:rsidRDefault="007A4BF2" w:rsidP="00C8364F">
            <w:pPr>
              <w:pStyle w:val="CampTableText"/>
              <w:ind w:firstLine="851"/>
              <w:rPr>
                <w:sz w:val="28"/>
                <w:szCs w:val="28"/>
                <w:lang w:val="ru-RU"/>
              </w:rPr>
            </w:pPr>
          </w:p>
        </w:tc>
      </w:tr>
    </w:tbl>
    <w:p w14:paraId="1347DCE6" w14:textId="77777777" w:rsidR="007A4BF2" w:rsidRPr="00F04060" w:rsidRDefault="007A4BF2" w:rsidP="00C8364F">
      <w:pPr>
        <w:ind w:firstLine="851"/>
        <w:rPr>
          <w:szCs w:val="28"/>
          <w:lang w:val="ru-RU"/>
        </w:rPr>
      </w:pPr>
    </w:p>
    <w:p w14:paraId="46F21B73" w14:textId="77777777" w:rsidR="007A4BF2" w:rsidRPr="00F04060" w:rsidRDefault="00AC0ACA" w:rsidP="00C8364F">
      <w:pPr>
        <w:ind w:firstLine="851"/>
        <w:rPr>
          <w:szCs w:val="28"/>
          <w:lang w:val="ru-RU"/>
        </w:rPr>
      </w:pPr>
      <w:r w:rsidRPr="00F04060">
        <w:rPr>
          <w:szCs w:val="28"/>
          <w:lang w:val="ru-RU"/>
        </w:rPr>
        <w:br w:type="page"/>
      </w:r>
    </w:p>
    <w:p w14:paraId="5113F7F2" w14:textId="77777777" w:rsidR="007A4BF2" w:rsidRPr="00F04060" w:rsidRDefault="00AC0ACA" w:rsidP="00C8364F">
      <w:pPr>
        <w:pStyle w:val="1"/>
        <w:ind w:firstLine="851"/>
        <w:jc w:val="both"/>
        <w:rPr>
          <w:lang w:val="ru-RU"/>
        </w:rPr>
      </w:pPr>
      <w:r w:rsidRPr="00F04060">
        <w:rPr>
          <w:lang w:val="ru-RU"/>
        </w:rPr>
        <w:lastRenderedPageBreak/>
        <w:t>Раздел 1. Общие положения</w:t>
      </w:r>
    </w:p>
    <w:p w14:paraId="061BF1B5" w14:textId="77777777" w:rsidR="007A4BF2" w:rsidRPr="00F04060" w:rsidRDefault="00AC0ACA" w:rsidP="00C8364F">
      <w:pPr>
        <w:pStyle w:val="21"/>
        <w:ind w:firstLine="851"/>
        <w:jc w:val="both"/>
        <w:rPr>
          <w:szCs w:val="28"/>
          <w:lang w:val="ru-RU"/>
        </w:rPr>
      </w:pPr>
      <w:r w:rsidRPr="00F04060">
        <w:rPr>
          <w:szCs w:val="28"/>
          <w:lang w:val="ru-RU"/>
        </w:rPr>
        <w:t>Наименование Программы</w:t>
      </w:r>
    </w:p>
    <w:p w14:paraId="79146AB7" w14:textId="0F0885E0" w:rsidR="007A4BF2" w:rsidRPr="00F04060" w:rsidRDefault="00E447BE" w:rsidP="00C8364F">
      <w:pPr>
        <w:ind w:firstLine="851"/>
        <w:jc w:val="both"/>
        <w:rPr>
          <w:szCs w:val="28"/>
          <w:lang w:val="ru-RU"/>
        </w:rPr>
      </w:pPr>
      <w:r>
        <w:rPr>
          <w:szCs w:val="28"/>
          <w:lang w:val="ru-RU"/>
        </w:rPr>
        <w:t>О</w:t>
      </w:r>
      <w:r w:rsidR="00AC0ACA" w:rsidRPr="00F04060">
        <w:rPr>
          <w:szCs w:val="28"/>
          <w:lang w:val="ru-RU"/>
        </w:rPr>
        <w:t xml:space="preserve">здоровительная программа несовершеннолетним </w:t>
      </w:r>
      <w:r w:rsidR="00AC0ACA" w:rsidRPr="00F04060">
        <w:rPr>
          <w:bCs/>
          <w:szCs w:val="28"/>
          <w:lang w:val="ru-RU"/>
        </w:rPr>
        <w:t xml:space="preserve">«Летнее пространство </w:t>
      </w:r>
      <w:r w:rsidR="00843E5A" w:rsidRPr="00F04060">
        <w:rPr>
          <w:bCs/>
          <w:szCs w:val="28"/>
          <w:lang w:val="ru-RU"/>
        </w:rPr>
        <w:t>развития»</w:t>
      </w:r>
      <w:r w:rsidR="00843E5A" w:rsidRPr="00F04060">
        <w:rPr>
          <w:b/>
          <w:szCs w:val="28"/>
          <w:lang w:val="ru-RU"/>
        </w:rPr>
        <w:t xml:space="preserve"> </w:t>
      </w:r>
      <w:r w:rsidR="00843E5A" w:rsidRPr="00F04060">
        <w:rPr>
          <w:szCs w:val="28"/>
          <w:lang w:val="ru-RU"/>
        </w:rPr>
        <w:t>(</w:t>
      </w:r>
      <w:r w:rsidR="00AC0ACA" w:rsidRPr="00F04060">
        <w:rPr>
          <w:szCs w:val="28"/>
          <w:lang w:val="ru-RU"/>
        </w:rPr>
        <w:t xml:space="preserve">далее - Программа) разработана в целях обеспечения комплексного образовательного, воспитательного и оздоровительного сопровождения детей и подростков в условиях сезонного детского оздоровительного </w:t>
      </w:r>
      <w:r>
        <w:rPr>
          <w:szCs w:val="28"/>
          <w:lang w:val="ru-RU"/>
        </w:rPr>
        <w:t>лагеря</w:t>
      </w:r>
      <w:r w:rsidR="00282CDB" w:rsidRPr="00F04060">
        <w:rPr>
          <w:szCs w:val="28"/>
          <w:lang w:val="ru-RU"/>
        </w:rPr>
        <w:t xml:space="preserve"> (далее – ДО</w:t>
      </w:r>
      <w:r>
        <w:rPr>
          <w:szCs w:val="28"/>
          <w:lang w:val="ru-RU"/>
        </w:rPr>
        <w:t>Л</w:t>
      </w:r>
      <w:r w:rsidR="00282CDB" w:rsidRPr="00F04060">
        <w:rPr>
          <w:szCs w:val="28"/>
          <w:lang w:val="ru-RU"/>
        </w:rPr>
        <w:t>)</w:t>
      </w:r>
      <w:r w:rsidR="00AC0ACA" w:rsidRPr="00F04060">
        <w:rPr>
          <w:szCs w:val="28"/>
          <w:lang w:val="ru-RU"/>
        </w:rPr>
        <w:t>.</w:t>
      </w:r>
    </w:p>
    <w:p w14:paraId="1F4EF701" w14:textId="77777777" w:rsidR="007A4BF2" w:rsidRPr="00F04060" w:rsidRDefault="00AC0ACA" w:rsidP="00C8364F">
      <w:pPr>
        <w:ind w:firstLine="851"/>
        <w:jc w:val="both"/>
        <w:rPr>
          <w:szCs w:val="28"/>
          <w:lang w:val="ru-RU"/>
        </w:rPr>
      </w:pPr>
      <w:r w:rsidRPr="00F04060">
        <w:rPr>
          <w:szCs w:val="28"/>
          <w:lang w:val="ru-RU"/>
        </w:rPr>
        <w:t>Программа представляет собой комплексную модель организации летнего отдыха, направленную на укрепление физического и психоэмоционального здоровья несовершеннолетних, развитие их личностных, социальных, творческих, исследовательских, технологических и предпринимательских компетенций.</w:t>
      </w:r>
    </w:p>
    <w:p w14:paraId="3366930B" w14:textId="59F4F973" w:rsidR="007A4BF2" w:rsidRPr="00F04060" w:rsidRDefault="00AC0ACA" w:rsidP="00C8364F">
      <w:pPr>
        <w:ind w:firstLine="851"/>
        <w:jc w:val="both"/>
        <w:rPr>
          <w:szCs w:val="28"/>
          <w:lang w:val="ru-RU"/>
        </w:rPr>
      </w:pPr>
      <w:r w:rsidRPr="00F04060">
        <w:rPr>
          <w:szCs w:val="28"/>
          <w:lang w:val="ru-RU"/>
        </w:rPr>
        <w:t xml:space="preserve">Программа реализуется Организацией в период летнего сезона с учетом утвержденного графика смен, условий функционирования </w:t>
      </w:r>
      <w:r w:rsidR="00054F80" w:rsidRPr="00F04060">
        <w:rPr>
          <w:szCs w:val="28"/>
          <w:lang w:val="ru-RU"/>
        </w:rPr>
        <w:t>ДО</w:t>
      </w:r>
      <w:r w:rsidR="00E447BE">
        <w:rPr>
          <w:szCs w:val="28"/>
          <w:lang w:val="ru-RU"/>
        </w:rPr>
        <w:t>Л</w:t>
      </w:r>
      <w:r w:rsidRPr="00F04060">
        <w:rPr>
          <w:szCs w:val="28"/>
          <w:lang w:val="ru-RU"/>
        </w:rPr>
        <w:t>, возрастных особенностей участников, санитарно-эпидемиологических требований, кадрового и материально-технического обеспечения.</w:t>
      </w:r>
    </w:p>
    <w:p w14:paraId="0123D0E3" w14:textId="77777777" w:rsidR="007A4BF2" w:rsidRPr="00F04060" w:rsidRDefault="00AC0ACA" w:rsidP="00C8364F">
      <w:pPr>
        <w:ind w:firstLine="851"/>
        <w:jc w:val="both"/>
        <w:rPr>
          <w:szCs w:val="28"/>
          <w:lang w:val="ru-RU"/>
        </w:rPr>
      </w:pPr>
      <w:r w:rsidRPr="00F04060">
        <w:rPr>
          <w:szCs w:val="28"/>
          <w:lang w:val="ru-RU"/>
        </w:rPr>
        <w:t>Концептуальной основой Программы является идея создания безопасного, доступного и развивающего летнего пространства, в котором ребенок отдыхает, укрепляет здоровье, приобретает практический опыт, учится сотрудничать, проявлять инициативу, бережно относиться к природе, уважать труд, культуру, традиции и общественные ценности.</w:t>
      </w:r>
    </w:p>
    <w:p w14:paraId="5611374E" w14:textId="2D385854" w:rsidR="007A4BF2" w:rsidRPr="00F04060" w:rsidRDefault="00AC0ACA" w:rsidP="00C8364F">
      <w:pPr>
        <w:ind w:firstLine="851"/>
        <w:jc w:val="both"/>
        <w:rPr>
          <w:szCs w:val="28"/>
          <w:lang w:val="ru-RU"/>
        </w:rPr>
      </w:pPr>
      <w:r w:rsidRPr="00F04060">
        <w:rPr>
          <w:szCs w:val="28"/>
          <w:lang w:val="ru-RU"/>
        </w:rPr>
        <w:t xml:space="preserve">Программа реализуется через шесть содержательных направлений: спортивно-туристическое, экологическое, творческое, технологическое, </w:t>
      </w:r>
      <w:r w:rsidRPr="00F04060">
        <w:rPr>
          <w:szCs w:val="28"/>
        </w:rPr>
        <w:t>STEM</w:t>
      </w:r>
      <w:r w:rsidRPr="00F04060">
        <w:rPr>
          <w:szCs w:val="28"/>
          <w:lang w:val="ru-RU"/>
        </w:rPr>
        <w:t xml:space="preserve"> и бизнес-направление. Указанные направления реализуются с использованием имеющихся ресурсов </w:t>
      </w:r>
      <w:r w:rsidR="00054F80" w:rsidRPr="00F04060">
        <w:rPr>
          <w:szCs w:val="28"/>
          <w:lang w:val="ru-RU"/>
        </w:rPr>
        <w:t>ДО</w:t>
      </w:r>
      <w:r w:rsidR="00E447BE">
        <w:rPr>
          <w:szCs w:val="28"/>
          <w:lang w:val="ru-RU"/>
        </w:rPr>
        <w:t xml:space="preserve">Л </w:t>
      </w:r>
      <w:r w:rsidRPr="00F04060">
        <w:rPr>
          <w:szCs w:val="28"/>
          <w:lang w:val="ru-RU"/>
        </w:rPr>
        <w:t>, доступных материалов, природной среды, спортивного инвентаря, помещений и открытых площадок Организации.</w:t>
      </w:r>
    </w:p>
    <w:p w14:paraId="6D8396EF" w14:textId="77777777" w:rsidR="007A4BF2" w:rsidRPr="00F04060" w:rsidRDefault="00AC0ACA" w:rsidP="00C8364F">
      <w:pPr>
        <w:ind w:firstLine="851"/>
        <w:jc w:val="both"/>
        <w:rPr>
          <w:szCs w:val="28"/>
          <w:lang w:val="ru-RU"/>
        </w:rPr>
      </w:pPr>
      <w:r w:rsidRPr="00F04060">
        <w:rPr>
          <w:szCs w:val="28"/>
          <w:lang w:val="ru-RU"/>
        </w:rPr>
        <w:t>Содержание Программы ориентировано на реализацию ценностей Единой программы воспитания «Адал азамат», включая честность, ответственность, уважение, трудолюбие, патриотизм, созидательность, экологическую культуру, социальную активность и культуру безопасного поведения.</w:t>
      </w:r>
    </w:p>
    <w:p w14:paraId="6C422DD5" w14:textId="77777777" w:rsidR="007A4BF2" w:rsidRPr="00F04060" w:rsidRDefault="00AC0ACA" w:rsidP="00C8364F">
      <w:pPr>
        <w:pStyle w:val="21"/>
        <w:ind w:firstLine="851"/>
        <w:jc w:val="both"/>
        <w:rPr>
          <w:szCs w:val="28"/>
          <w:lang w:val="ru-RU"/>
        </w:rPr>
      </w:pPr>
      <w:r w:rsidRPr="00F04060">
        <w:rPr>
          <w:szCs w:val="28"/>
          <w:lang w:val="ru-RU"/>
        </w:rPr>
        <w:t>Сведения об Организации, реализующей Программу</w:t>
      </w:r>
    </w:p>
    <w:p w14:paraId="41E52A82" w14:textId="26544E2A" w:rsidR="007A4BF2" w:rsidRPr="00F04060" w:rsidRDefault="00AC0ACA" w:rsidP="00C8364F">
      <w:pPr>
        <w:ind w:firstLine="851"/>
        <w:jc w:val="both"/>
        <w:rPr>
          <w:szCs w:val="28"/>
          <w:lang w:val="ru-RU"/>
        </w:rPr>
      </w:pPr>
      <w:r w:rsidRPr="00F04060">
        <w:rPr>
          <w:szCs w:val="28"/>
          <w:lang w:val="ru-RU"/>
        </w:rPr>
        <w:t xml:space="preserve">Организация, реализующая Программу: </w:t>
      </w:r>
      <w:r w:rsidR="00E447BE">
        <w:rPr>
          <w:szCs w:val="28"/>
          <w:lang w:val="ru-RU"/>
        </w:rPr>
        <w:t xml:space="preserve">ИП </w:t>
      </w:r>
      <w:r w:rsidR="00E447BE" w:rsidRPr="00E447BE">
        <w:rPr>
          <w:szCs w:val="28"/>
          <w:lang w:val="ru-RU"/>
        </w:rPr>
        <w:t>“</w:t>
      </w:r>
      <w:r w:rsidR="00E447BE">
        <w:rPr>
          <w:szCs w:val="28"/>
        </w:rPr>
        <w:t>KAMLY</w:t>
      </w:r>
      <w:r w:rsidR="00E447BE" w:rsidRPr="00E447BE">
        <w:rPr>
          <w:szCs w:val="28"/>
          <w:lang w:val="ru-RU"/>
        </w:rPr>
        <w:t>”</w:t>
      </w:r>
      <w:r w:rsidRPr="00F04060">
        <w:rPr>
          <w:szCs w:val="28"/>
          <w:lang w:val="ru-RU"/>
        </w:rPr>
        <w:t>.</w:t>
      </w:r>
    </w:p>
    <w:p w14:paraId="0F9C86E2" w14:textId="6BC1332C" w:rsidR="007A4BF2" w:rsidRPr="00F04060" w:rsidRDefault="00AC0ACA" w:rsidP="00C8364F">
      <w:pPr>
        <w:ind w:firstLine="851"/>
        <w:jc w:val="both"/>
        <w:rPr>
          <w:szCs w:val="28"/>
          <w:lang w:val="ru-RU"/>
        </w:rPr>
      </w:pPr>
      <w:r w:rsidRPr="00F04060">
        <w:rPr>
          <w:szCs w:val="28"/>
          <w:lang w:val="ru-RU"/>
        </w:rPr>
        <w:t>Место реализации Программы: [</w:t>
      </w:r>
      <w:r w:rsidR="00E447BE">
        <w:rPr>
          <w:szCs w:val="28"/>
          <w:lang w:val="ru-RU"/>
        </w:rPr>
        <w:t>б/о Теплый пляж зд.23/1</w:t>
      </w:r>
      <w:r w:rsidRPr="00F04060">
        <w:rPr>
          <w:szCs w:val="28"/>
          <w:lang w:val="ru-RU"/>
        </w:rPr>
        <w:t xml:space="preserve">, </w:t>
      </w:r>
      <w:r w:rsidR="00A062D2">
        <w:rPr>
          <w:szCs w:val="28"/>
          <w:lang w:val="ru-RU"/>
        </w:rPr>
        <w:t xml:space="preserve">Мангистауская </w:t>
      </w:r>
      <w:r w:rsidRPr="00F04060">
        <w:rPr>
          <w:szCs w:val="28"/>
          <w:lang w:val="ru-RU"/>
        </w:rPr>
        <w:t>область/город</w:t>
      </w:r>
      <w:r w:rsidR="00A062D2">
        <w:rPr>
          <w:szCs w:val="28"/>
          <w:lang w:val="ru-RU"/>
        </w:rPr>
        <w:t xml:space="preserve"> Актау</w:t>
      </w:r>
      <w:r w:rsidRPr="00F04060">
        <w:rPr>
          <w:szCs w:val="28"/>
          <w:lang w:val="ru-RU"/>
        </w:rPr>
        <w:t>].</w:t>
      </w:r>
    </w:p>
    <w:p w14:paraId="02EF54C9" w14:textId="529FFEF0" w:rsidR="007A4BF2" w:rsidRPr="00F04060" w:rsidRDefault="00AC0ACA" w:rsidP="00C8364F">
      <w:pPr>
        <w:ind w:firstLine="851"/>
        <w:jc w:val="both"/>
        <w:rPr>
          <w:szCs w:val="28"/>
          <w:lang w:val="ru-RU"/>
        </w:rPr>
      </w:pPr>
      <w:r w:rsidRPr="00F04060">
        <w:rPr>
          <w:szCs w:val="28"/>
          <w:lang w:val="ru-RU"/>
        </w:rPr>
        <w:t>Организация осуществляет деятельность в формате сезонного детског</w:t>
      </w:r>
      <w:r w:rsidR="00A062D2">
        <w:rPr>
          <w:szCs w:val="28"/>
          <w:lang w:val="ru-RU"/>
        </w:rPr>
        <w:t>о д</w:t>
      </w:r>
      <w:r w:rsidRPr="00F04060">
        <w:rPr>
          <w:szCs w:val="28"/>
          <w:lang w:val="ru-RU"/>
        </w:rPr>
        <w:t>етско</w:t>
      </w:r>
      <w:r w:rsidR="00A062D2">
        <w:rPr>
          <w:szCs w:val="28"/>
          <w:lang w:val="ru-RU"/>
        </w:rPr>
        <w:t>го</w:t>
      </w:r>
      <w:r w:rsidRPr="00F04060">
        <w:rPr>
          <w:szCs w:val="28"/>
          <w:lang w:val="ru-RU"/>
        </w:rPr>
        <w:t xml:space="preserve"> оздоровительного </w:t>
      </w:r>
      <w:r w:rsidR="00A062D2">
        <w:rPr>
          <w:szCs w:val="28"/>
          <w:lang w:val="ru-RU"/>
        </w:rPr>
        <w:t>лагеря</w:t>
      </w:r>
      <w:r w:rsidRPr="00F04060">
        <w:rPr>
          <w:szCs w:val="28"/>
          <w:lang w:val="ru-RU"/>
        </w:rPr>
        <w:t xml:space="preserve">  для несовершеннолетних.</w:t>
      </w:r>
    </w:p>
    <w:p w14:paraId="32945DD7" w14:textId="1071E77F" w:rsidR="007A4BF2" w:rsidRPr="00F04060" w:rsidRDefault="00AC0ACA" w:rsidP="00C8364F">
      <w:pPr>
        <w:ind w:firstLine="851"/>
        <w:jc w:val="both"/>
        <w:rPr>
          <w:szCs w:val="28"/>
          <w:lang w:val="ru-RU"/>
        </w:rPr>
      </w:pPr>
      <w:r w:rsidRPr="00F04060">
        <w:rPr>
          <w:szCs w:val="28"/>
          <w:lang w:val="ru-RU"/>
        </w:rPr>
        <w:t>Период функционирования</w:t>
      </w:r>
      <w:r w:rsidR="00054F80" w:rsidRPr="00F04060">
        <w:rPr>
          <w:szCs w:val="28"/>
          <w:lang w:val="ru-RU"/>
        </w:rPr>
        <w:t xml:space="preserve"> ДО</w:t>
      </w:r>
      <w:r w:rsidR="00A062D2">
        <w:rPr>
          <w:szCs w:val="28"/>
          <w:lang w:val="ru-RU"/>
        </w:rPr>
        <w:t>Л</w:t>
      </w:r>
      <w:r w:rsidRPr="00F04060">
        <w:rPr>
          <w:szCs w:val="28"/>
          <w:lang w:val="ru-RU"/>
        </w:rPr>
        <w:t xml:space="preserve">: с </w:t>
      </w:r>
      <w:r w:rsidR="00A062D2">
        <w:rPr>
          <w:szCs w:val="28"/>
          <w:lang w:val="ru-RU"/>
        </w:rPr>
        <w:t>04.06</w:t>
      </w:r>
      <w:r w:rsidRPr="00F04060">
        <w:rPr>
          <w:szCs w:val="28"/>
          <w:lang w:val="ru-RU"/>
        </w:rPr>
        <w:t xml:space="preserve"> по </w:t>
      </w:r>
      <w:r w:rsidR="00091DEF" w:rsidRPr="00091DEF">
        <w:rPr>
          <w:szCs w:val="28"/>
          <w:lang w:val="ru-RU"/>
        </w:rPr>
        <w:t>31</w:t>
      </w:r>
      <w:r w:rsidR="00A062D2">
        <w:rPr>
          <w:szCs w:val="28"/>
          <w:lang w:val="ru-RU"/>
        </w:rPr>
        <w:t>.08</w:t>
      </w:r>
      <w:r w:rsidRPr="00F04060">
        <w:rPr>
          <w:szCs w:val="28"/>
          <w:lang w:val="ru-RU"/>
        </w:rPr>
        <w:t xml:space="preserve"> 2026 года.</w:t>
      </w:r>
    </w:p>
    <w:p w14:paraId="00E0CB24" w14:textId="1DC2E736" w:rsidR="007A4BF2" w:rsidRPr="00F04060" w:rsidRDefault="00AC0ACA" w:rsidP="00C8364F">
      <w:pPr>
        <w:ind w:firstLine="851"/>
        <w:jc w:val="both"/>
        <w:rPr>
          <w:szCs w:val="28"/>
          <w:lang w:val="ru-RU"/>
        </w:rPr>
      </w:pPr>
      <w:r w:rsidRPr="00F04060">
        <w:rPr>
          <w:szCs w:val="28"/>
          <w:lang w:val="ru-RU"/>
        </w:rPr>
        <w:t xml:space="preserve">Продолжительность одной смены составляет </w:t>
      </w:r>
      <w:r w:rsidR="00A062D2">
        <w:rPr>
          <w:szCs w:val="28"/>
          <w:lang w:val="ru-RU"/>
        </w:rPr>
        <w:t>10</w:t>
      </w:r>
      <w:r w:rsidRPr="00F04060">
        <w:rPr>
          <w:szCs w:val="28"/>
          <w:lang w:val="ru-RU"/>
        </w:rPr>
        <w:t xml:space="preserve"> календарных дней: с понедельника первой недели по </w:t>
      </w:r>
      <w:r w:rsidR="00A062D2">
        <w:rPr>
          <w:szCs w:val="28"/>
          <w:lang w:val="ru-RU"/>
        </w:rPr>
        <w:t>среду</w:t>
      </w:r>
      <w:r w:rsidRPr="00F04060">
        <w:rPr>
          <w:szCs w:val="28"/>
          <w:lang w:val="ru-RU"/>
        </w:rPr>
        <w:t xml:space="preserve"> второй недели.</w:t>
      </w:r>
    </w:p>
    <w:p w14:paraId="4ADDD9E0" w14:textId="1BE3288A" w:rsidR="007A4BF2" w:rsidRPr="00F04060" w:rsidRDefault="00AC0ACA" w:rsidP="00C8364F">
      <w:pPr>
        <w:ind w:firstLine="851"/>
        <w:jc w:val="both"/>
        <w:rPr>
          <w:szCs w:val="28"/>
          <w:lang w:val="ru-RU"/>
        </w:rPr>
      </w:pPr>
      <w:r w:rsidRPr="00F04060">
        <w:rPr>
          <w:szCs w:val="28"/>
          <w:lang w:val="ru-RU"/>
        </w:rPr>
        <w:lastRenderedPageBreak/>
        <w:t xml:space="preserve">Количество участников одной смены: </w:t>
      </w:r>
      <w:r w:rsidR="00A062D2">
        <w:rPr>
          <w:szCs w:val="28"/>
          <w:lang w:val="ru-RU"/>
        </w:rPr>
        <w:t>350</w:t>
      </w:r>
      <w:r w:rsidRPr="00F04060">
        <w:rPr>
          <w:szCs w:val="28"/>
          <w:lang w:val="ru-RU"/>
        </w:rPr>
        <w:t xml:space="preserve"> человек. Количество смен:</w:t>
      </w:r>
      <w:r w:rsidR="00091DEF" w:rsidRPr="00091DEF">
        <w:rPr>
          <w:szCs w:val="28"/>
          <w:lang w:val="ru-RU"/>
        </w:rPr>
        <w:t>8</w:t>
      </w:r>
      <w:r w:rsidRPr="00F04060">
        <w:rPr>
          <w:szCs w:val="28"/>
          <w:lang w:val="ru-RU"/>
        </w:rPr>
        <w:t xml:space="preserve">. Общее количество участников за сезон: </w:t>
      </w:r>
      <w:r w:rsidR="00A062D2">
        <w:rPr>
          <w:szCs w:val="28"/>
          <w:lang w:val="ru-RU"/>
        </w:rPr>
        <w:t>2</w:t>
      </w:r>
      <w:r w:rsidR="00091DEF" w:rsidRPr="00091DEF">
        <w:rPr>
          <w:szCs w:val="28"/>
          <w:lang w:val="ru-RU"/>
        </w:rPr>
        <w:t>8</w:t>
      </w:r>
      <w:r w:rsidR="00A062D2">
        <w:rPr>
          <w:szCs w:val="28"/>
          <w:lang w:val="ru-RU"/>
        </w:rPr>
        <w:t>00</w:t>
      </w:r>
      <w:r w:rsidRPr="00F04060">
        <w:rPr>
          <w:szCs w:val="28"/>
          <w:lang w:val="ru-RU"/>
        </w:rPr>
        <w:t xml:space="preserve"> человек.</w:t>
      </w:r>
    </w:p>
    <w:p w14:paraId="3BFC5040" w14:textId="1E48C037" w:rsidR="007A4BF2" w:rsidRPr="00F04060" w:rsidRDefault="00AC0ACA" w:rsidP="00C8364F">
      <w:pPr>
        <w:ind w:firstLine="851"/>
        <w:jc w:val="both"/>
        <w:rPr>
          <w:szCs w:val="28"/>
          <w:lang w:val="ru-RU"/>
        </w:rPr>
      </w:pPr>
      <w:r w:rsidRPr="00F04060">
        <w:rPr>
          <w:szCs w:val="28"/>
          <w:lang w:val="ru-RU"/>
        </w:rPr>
        <w:t xml:space="preserve">Программа реализуется на базе </w:t>
      </w:r>
      <w:r w:rsidR="00A062D2" w:rsidRPr="00A062D2">
        <w:rPr>
          <w:szCs w:val="28"/>
          <w:lang w:val="ru-RU"/>
        </w:rPr>
        <w:t>“</w:t>
      </w:r>
      <w:r w:rsidR="00A062D2">
        <w:rPr>
          <w:szCs w:val="28"/>
        </w:rPr>
        <w:t>AQQU</w:t>
      </w:r>
      <w:r w:rsidR="00A062D2" w:rsidRPr="00A062D2">
        <w:rPr>
          <w:szCs w:val="28"/>
          <w:lang w:val="ru-RU"/>
        </w:rPr>
        <w:t xml:space="preserve"> </w:t>
      </w:r>
      <w:r w:rsidR="00A062D2">
        <w:rPr>
          <w:szCs w:val="28"/>
        </w:rPr>
        <w:t>CAMP</w:t>
      </w:r>
      <w:r w:rsidR="00A062D2" w:rsidRPr="00A062D2">
        <w:rPr>
          <w:szCs w:val="28"/>
          <w:lang w:val="ru-RU"/>
        </w:rPr>
        <w:t>”</w:t>
      </w:r>
      <w:r w:rsidRPr="00F04060">
        <w:rPr>
          <w:szCs w:val="28"/>
          <w:lang w:val="ru-RU"/>
        </w:rPr>
        <w:t xml:space="preserve"> </w:t>
      </w:r>
      <w:r w:rsidR="00054F80" w:rsidRPr="00F04060">
        <w:rPr>
          <w:szCs w:val="28"/>
          <w:lang w:val="ru-RU"/>
        </w:rPr>
        <w:t>ДО</w:t>
      </w:r>
      <w:r w:rsidR="00A062D2">
        <w:rPr>
          <w:szCs w:val="28"/>
          <w:lang w:val="ru-RU"/>
        </w:rPr>
        <w:t>Л</w:t>
      </w:r>
      <w:r w:rsidRPr="00F04060">
        <w:rPr>
          <w:szCs w:val="28"/>
          <w:lang w:val="ru-RU"/>
        </w:rPr>
        <w:t>, обеспечивающего условия для проживания, питания, отдыха, оздоровления, воспитательной, образовательной, спортивной, творческой, проектной и досуговой деятельности детей.</w:t>
      </w:r>
    </w:p>
    <w:p w14:paraId="599F7F70" w14:textId="2ACBCBED" w:rsidR="007A4BF2" w:rsidRPr="00F04060" w:rsidRDefault="00AC0ACA" w:rsidP="00C8364F">
      <w:pPr>
        <w:ind w:firstLine="851"/>
        <w:jc w:val="both"/>
        <w:rPr>
          <w:szCs w:val="28"/>
          <w:lang w:val="ru-RU"/>
        </w:rPr>
      </w:pPr>
      <w:r w:rsidRPr="00F04060">
        <w:rPr>
          <w:szCs w:val="28"/>
          <w:lang w:val="ru-RU"/>
        </w:rPr>
        <w:t>Инфраструктура</w:t>
      </w:r>
      <w:r w:rsidR="00054F80" w:rsidRPr="00F04060">
        <w:rPr>
          <w:szCs w:val="28"/>
          <w:lang w:val="ru-RU"/>
        </w:rPr>
        <w:t xml:space="preserve"> ДО</w:t>
      </w:r>
      <w:r w:rsidR="00A062D2">
        <w:rPr>
          <w:szCs w:val="28"/>
          <w:lang w:val="ru-RU"/>
        </w:rPr>
        <w:t>Л</w:t>
      </w:r>
      <w:r w:rsidRPr="00F04060">
        <w:rPr>
          <w:szCs w:val="28"/>
          <w:lang w:val="ru-RU"/>
        </w:rPr>
        <w:t xml:space="preserve"> включает:</w:t>
      </w:r>
      <w:r w:rsidR="00A062D2">
        <w:rPr>
          <w:szCs w:val="28"/>
          <w:lang w:val="ru-RU"/>
        </w:rPr>
        <w:t xml:space="preserve"> 3 гостиницы по 3 этажа, 10 двухэтажных домиков , 8 одноэтажных домиков</w:t>
      </w:r>
      <w:r w:rsidRPr="00F04060">
        <w:rPr>
          <w:szCs w:val="28"/>
          <w:lang w:val="ru-RU"/>
        </w:rPr>
        <w:t xml:space="preserve"> , столовую, медицинский пункт, спортивные и игровые площадки, помещения или открытые пространства для групповой работы, творческих занятий, проектной деятельности, мероприятий и отдыха. При отсутствии отдельных специализированных помещений мероприятия проводятся в имеющихся безопасных пространствах с учетом погодных условий и режима дня.</w:t>
      </w:r>
    </w:p>
    <w:p w14:paraId="56E8E3DF" w14:textId="77777777" w:rsidR="007A4BF2" w:rsidRPr="00F04060" w:rsidRDefault="00AC0ACA" w:rsidP="00C8364F">
      <w:pPr>
        <w:pStyle w:val="21"/>
        <w:ind w:firstLine="851"/>
        <w:jc w:val="both"/>
        <w:rPr>
          <w:szCs w:val="28"/>
          <w:lang w:val="ru-RU"/>
        </w:rPr>
      </w:pPr>
      <w:r w:rsidRPr="00F04060">
        <w:rPr>
          <w:szCs w:val="28"/>
          <w:lang w:val="ru-RU"/>
        </w:rPr>
        <w:t>Правовое основание разработки Программы</w:t>
      </w:r>
    </w:p>
    <w:p w14:paraId="3F7AC957" w14:textId="77777777" w:rsidR="007A4BF2" w:rsidRPr="00F04060" w:rsidRDefault="00AC0ACA" w:rsidP="00C8364F">
      <w:pPr>
        <w:ind w:firstLine="851"/>
        <w:jc w:val="both"/>
        <w:rPr>
          <w:szCs w:val="28"/>
          <w:lang w:val="ru-RU"/>
        </w:rPr>
      </w:pPr>
      <w:r w:rsidRPr="00F04060">
        <w:rPr>
          <w:szCs w:val="28"/>
          <w:lang w:val="ru-RU"/>
        </w:rPr>
        <w:t>Программа разработана в соответствии с законодательством Республики Казахстан в сфере образования, воспитания, отдыха, оздоровления, охраны жизни и здоровья несовершеннолетних, а также защиты их прав и законных интересов.</w:t>
      </w:r>
    </w:p>
    <w:p w14:paraId="648AD496" w14:textId="77777777" w:rsidR="007A4BF2" w:rsidRPr="00F04060" w:rsidRDefault="00AC0ACA" w:rsidP="00C8364F">
      <w:pPr>
        <w:ind w:left="397" w:firstLine="851"/>
        <w:jc w:val="both"/>
        <w:rPr>
          <w:szCs w:val="28"/>
          <w:lang w:val="ru-RU"/>
        </w:rPr>
      </w:pPr>
      <w:r w:rsidRPr="00F04060">
        <w:rPr>
          <w:szCs w:val="28"/>
          <w:lang w:val="ru-RU"/>
        </w:rPr>
        <w:t>1) Закон Республики Казахстан «Об образовании» от 27 июля 2007 года № 319-</w:t>
      </w:r>
      <w:r w:rsidRPr="00F04060">
        <w:rPr>
          <w:szCs w:val="28"/>
        </w:rPr>
        <w:t>III</w:t>
      </w:r>
      <w:r w:rsidRPr="00F04060">
        <w:rPr>
          <w:szCs w:val="28"/>
          <w:lang w:val="ru-RU"/>
        </w:rPr>
        <w:t>.</w:t>
      </w:r>
    </w:p>
    <w:p w14:paraId="3D0A715C" w14:textId="77777777" w:rsidR="007A4BF2" w:rsidRPr="00F04060" w:rsidRDefault="00AC0ACA" w:rsidP="00C8364F">
      <w:pPr>
        <w:ind w:left="397" w:firstLine="851"/>
        <w:jc w:val="both"/>
        <w:rPr>
          <w:szCs w:val="28"/>
          <w:lang w:val="ru-RU"/>
        </w:rPr>
      </w:pPr>
      <w:r w:rsidRPr="00F04060">
        <w:rPr>
          <w:szCs w:val="28"/>
          <w:lang w:val="ru-RU"/>
        </w:rPr>
        <w:t>2) Закон Республики Казахстан «О правах ребенка в Республике Казахстан» от 8 августа 2002 года № 345.</w:t>
      </w:r>
    </w:p>
    <w:p w14:paraId="54AB9B5B" w14:textId="77777777" w:rsidR="007A4BF2" w:rsidRPr="00F04060" w:rsidRDefault="00AC0ACA" w:rsidP="00C8364F">
      <w:pPr>
        <w:ind w:left="397" w:firstLine="851"/>
        <w:jc w:val="both"/>
        <w:rPr>
          <w:szCs w:val="28"/>
          <w:lang w:val="ru-RU"/>
        </w:rPr>
      </w:pPr>
      <w:r w:rsidRPr="00F04060">
        <w:rPr>
          <w:szCs w:val="28"/>
          <w:lang w:val="ru-RU"/>
        </w:rPr>
        <w:t>3) Кодекс Республики Казахстан «О здоровье народа и системе здравоохранения» от 7 июля 2020 года № 360-</w:t>
      </w:r>
      <w:r w:rsidRPr="00F04060">
        <w:rPr>
          <w:szCs w:val="28"/>
        </w:rPr>
        <w:t>VI</w:t>
      </w:r>
      <w:r w:rsidRPr="00F04060">
        <w:rPr>
          <w:szCs w:val="28"/>
          <w:lang w:val="ru-RU"/>
        </w:rPr>
        <w:t>.</w:t>
      </w:r>
    </w:p>
    <w:p w14:paraId="5673D018" w14:textId="77777777" w:rsidR="007A4BF2" w:rsidRPr="00F04060" w:rsidRDefault="00AC0ACA" w:rsidP="00C8364F">
      <w:pPr>
        <w:ind w:left="397" w:firstLine="851"/>
        <w:jc w:val="both"/>
        <w:rPr>
          <w:szCs w:val="28"/>
          <w:lang w:val="ru-RU"/>
        </w:rPr>
      </w:pPr>
      <w:r w:rsidRPr="00F04060">
        <w:rPr>
          <w:szCs w:val="28"/>
          <w:lang w:val="ru-RU"/>
        </w:rPr>
        <w:t>4) Закон Республики Казахстан «О статусе педагога» от 27 декабря 2019 года № 293-</w:t>
      </w:r>
      <w:r w:rsidRPr="00F04060">
        <w:rPr>
          <w:szCs w:val="28"/>
        </w:rPr>
        <w:t>VI</w:t>
      </w:r>
      <w:r w:rsidRPr="00F04060">
        <w:rPr>
          <w:szCs w:val="28"/>
          <w:lang w:val="ru-RU"/>
        </w:rPr>
        <w:t>.</w:t>
      </w:r>
    </w:p>
    <w:p w14:paraId="340300FC" w14:textId="77777777" w:rsidR="007A4BF2" w:rsidRPr="00F04060" w:rsidRDefault="00AC0ACA" w:rsidP="00C8364F">
      <w:pPr>
        <w:ind w:left="397" w:firstLine="851"/>
        <w:jc w:val="both"/>
        <w:rPr>
          <w:szCs w:val="28"/>
          <w:lang w:val="ru-RU"/>
        </w:rPr>
      </w:pPr>
      <w:r w:rsidRPr="00F04060">
        <w:rPr>
          <w:szCs w:val="28"/>
          <w:lang w:val="ru-RU"/>
        </w:rPr>
        <w:t>5) Правила по разработке, согласованию и утверждению образовательно-оздоровительных программ несовершеннолетним, а также требования к их структуре и содержанию, утвержденные приказом Министерства просвещения Республики Казахстан.</w:t>
      </w:r>
    </w:p>
    <w:p w14:paraId="72499C56" w14:textId="77777777" w:rsidR="007A4BF2" w:rsidRPr="00F04060" w:rsidRDefault="00AC0ACA" w:rsidP="00C8364F">
      <w:pPr>
        <w:ind w:left="397" w:firstLine="851"/>
        <w:jc w:val="both"/>
        <w:rPr>
          <w:szCs w:val="28"/>
          <w:lang w:val="ru-RU"/>
        </w:rPr>
      </w:pPr>
      <w:r w:rsidRPr="00F04060">
        <w:rPr>
          <w:szCs w:val="28"/>
          <w:lang w:val="ru-RU"/>
        </w:rPr>
        <w:t>6) Правила организации оздоровления и отдыха детей в организациях образования, утвержденные приказом Министра просвещения Республики Казахстан от 7 октября 2025 года № 237.</w:t>
      </w:r>
    </w:p>
    <w:p w14:paraId="0CFF7273" w14:textId="77777777" w:rsidR="007A4BF2" w:rsidRPr="00F04060" w:rsidRDefault="00AC0ACA" w:rsidP="00C8364F">
      <w:pPr>
        <w:ind w:left="397" w:firstLine="851"/>
        <w:jc w:val="both"/>
        <w:rPr>
          <w:szCs w:val="28"/>
          <w:lang w:val="ru-RU"/>
        </w:rPr>
      </w:pPr>
      <w:r w:rsidRPr="00F04060">
        <w:rPr>
          <w:szCs w:val="28"/>
          <w:lang w:val="ru-RU"/>
        </w:rPr>
        <w:t>7) Типовые правила деятельности организаций образования соответствующих типов и видов, за исключением организаций высшего и послевузовского образования, утвержденные приказом Министра просвещения Республики Казахстан от 31 августа 2022 года № 385.</w:t>
      </w:r>
    </w:p>
    <w:p w14:paraId="3ED66C23" w14:textId="77777777" w:rsidR="007A4BF2" w:rsidRPr="00F04060" w:rsidRDefault="00AC0ACA" w:rsidP="00C8364F">
      <w:pPr>
        <w:ind w:left="397" w:firstLine="851"/>
        <w:jc w:val="both"/>
        <w:rPr>
          <w:szCs w:val="28"/>
          <w:lang w:val="ru-RU"/>
        </w:rPr>
      </w:pPr>
      <w:r w:rsidRPr="00F04060">
        <w:rPr>
          <w:szCs w:val="28"/>
          <w:lang w:val="ru-RU"/>
        </w:rPr>
        <w:t>8) Санитарные правила «Санитарно-эпидемиологические требования к детским оздоровительным и санаторным объектам», утвержденные приказом Министра здравоохранения Республики Казахстан от 10 августа 2022 года № ҚР ДСМ-78.</w:t>
      </w:r>
    </w:p>
    <w:p w14:paraId="42FF43B2" w14:textId="77777777" w:rsidR="007A4BF2" w:rsidRPr="00F04060" w:rsidRDefault="00AC0ACA" w:rsidP="00C8364F">
      <w:pPr>
        <w:ind w:left="397" w:firstLine="851"/>
        <w:jc w:val="both"/>
        <w:rPr>
          <w:szCs w:val="28"/>
          <w:lang w:val="ru-RU"/>
        </w:rPr>
      </w:pPr>
      <w:r w:rsidRPr="00F04060">
        <w:rPr>
          <w:szCs w:val="28"/>
          <w:lang w:val="ru-RU"/>
        </w:rPr>
        <w:lastRenderedPageBreak/>
        <w:t>9) Правила безопасности при проведении занятий по физической культуре и спорту, утвержденные приказом Министра культуры и спорта Республики Казахстан от 3 ноября 2014 года № 68.</w:t>
      </w:r>
    </w:p>
    <w:p w14:paraId="55D4DA5B" w14:textId="77777777" w:rsidR="007A4BF2" w:rsidRPr="00F04060" w:rsidRDefault="00AC0ACA" w:rsidP="00C8364F">
      <w:pPr>
        <w:ind w:left="397" w:firstLine="851"/>
        <w:jc w:val="both"/>
        <w:rPr>
          <w:szCs w:val="28"/>
          <w:lang w:val="ru-RU"/>
        </w:rPr>
      </w:pPr>
      <w:r w:rsidRPr="00F04060">
        <w:rPr>
          <w:szCs w:val="28"/>
          <w:lang w:val="ru-RU"/>
        </w:rPr>
        <w:t>10) Единая программа воспитания «Адал азамат».</w:t>
      </w:r>
    </w:p>
    <w:p w14:paraId="61C9B4F7" w14:textId="77777777" w:rsidR="007A4BF2" w:rsidRPr="00F04060" w:rsidRDefault="00AC0ACA" w:rsidP="00C8364F">
      <w:pPr>
        <w:ind w:left="397" w:firstLine="851"/>
        <w:jc w:val="both"/>
        <w:rPr>
          <w:szCs w:val="28"/>
          <w:lang w:val="ru-RU"/>
        </w:rPr>
      </w:pPr>
      <w:r w:rsidRPr="00F04060">
        <w:rPr>
          <w:szCs w:val="28"/>
          <w:lang w:val="ru-RU"/>
        </w:rPr>
        <w:t>11) Иные нормативные правовые акты Республики Казахстан, регулирующие вопросы организации отдыха, оздоровления, воспитания, дополнительного образования, медицинского сопровождения и обеспечения безопасности несовершеннолетних.</w:t>
      </w:r>
    </w:p>
    <w:p w14:paraId="123054C1" w14:textId="52A4F9FF" w:rsidR="007A4BF2" w:rsidRPr="00F04060" w:rsidRDefault="00AC0ACA" w:rsidP="00C8364F">
      <w:pPr>
        <w:ind w:firstLine="851"/>
        <w:jc w:val="both"/>
        <w:rPr>
          <w:szCs w:val="28"/>
          <w:lang w:val="ru-RU"/>
        </w:rPr>
      </w:pPr>
      <w:r w:rsidRPr="00F04060">
        <w:rPr>
          <w:szCs w:val="28"/>
          <w:lang w:val="ru-RU"/>
        </w:rPr>
        <w:t xml:space="preserve">Программа разработана с учетом результатов анализа законодательства, потребностей несовершеннолетних и их законных представителей, условий функционирования Организации, продолжительности смен, материально-технической базы, кадрового обеспечения, условий проживания и питания, климатических и природных особенностей местности, режима дня и профильности смен. Результаты анализа оформлены протокольным решением от </w:t>
      </w:r>
      <w:r w:rsidR="00810C75" w:rsidRPr="00810C75">
        <w:rPr>
          <w:szCs w:val="28"/>
          <w:lang w:val="ru-RU"/>
        </w:rPr>
        <w:t>23</w:t>
      </w:r>
      <w:r w:rsidR="00810C75">
        <w:rPr>
          <w:szCs w:val="28"/>
          <w:lang w:val="ru-RU"/>
        </w:rPr>
        <w:t>.0</w:t>
      </w:r>
      <w:r w:rsidR="00810C75" w:rsidRPr="00810C75">
        <w:rPr>
          <w:szCs w:val="28"/>
          <w:lang w:val="ru-RU"/>
        </w:rPr>
        <w:t>4</w:t>
      </w:r>
      <w:r w:rsidR="00810C75">
        <w:rPr>
          <w:szCs w:val="28"/>
          <w:lang w:val="ru-RU"/>
        </w:rPr>
        <w:t>.2026</w:t>
      </w:r>
      <w:r w:rsidRPr="00F04060">
        <w:rPr>
          <w:szCs w:val="28"/>
          <w:lang w:val="ru-RU"/>
        </w:rPr>
        <w:t xml:space="preserve"> № </w:t>
      </w:r>
      <w:r w:rsidR="00810C75">
        <w:rPr>
          <w:szCs w:val="28"/>
        </w:rPr>
        <w:t>KZ</w:t>
      </w:r>
      <w:r w:rsidR="00810C75" w:rsidRPr="00810C75">
        <w:rPr>
          <w:szCs w:val="28"/>
          <w:lang w:val="ru-RU"/>
        </w:rPr>
        <w:t>24</w:t>
      </w:r>
      <w:r w:rsidR="00810C75">
        <w:rPr>
          <w:szCs w:val="28"/>
        </w:rPr>
        <w:t>RYS</w:t>
      </w:r>
      <w:r w:rsidR="00810C75" w:rsidRPr="00810C75">
        <w:rPr>
          <w:szCs w:val="28"/>
          <w:lang w:val="ru-RU"/>
        </w:rPr>
        <w:t>01698409</w:t>
      </w:r>
      <w:r w:rsidRPr="00F04060">
        <w:rPr>
          <w:szCs w:val="28"/>
          <w:lang w:val="ru-RU"/>
        </w:rPr>
        <w:t xml:space="preserve">; на основании протокольного решения издан приказ Организации от </w:t>
      </w:r>
      <w:r w:rsidR="00810C75" w:rsidRPr="00810C75">
        <w:rPr>
          <w:szCs w:val="28"/>
          <w:lang w:val="ru-RU"/>
        </w:rPr>
        <w:t>15.05.2026</w:t>
      </w:r>
      <w:r w:rsidRPr="00F04060">
        <w:rPr>
          <w:szCs w:val="28"/>
          <w:lang w:val="ru-RU"/>
        </w:rPr>
        <w:t xml:space="preserve"> № </w:t>
      </w:r>
      <w:r w:rsidR="00810C75">
        <w:rPr>
          <w:szCs w:val="28"/>
        </w:rPr>
        <w:t>KZ</w:t>
      </w:r>
      <w:r w:rsidR="00810C75" w:rsidRPr="00810C75">
        <w:rPr>
          <w:szCs w:val="28"/>
          <w:lang w:val="ru-RU"/>
        </w:rPr>
        <w:t>38</w:t>
      </w:r>
      <w:r w:rsidR="00810C75">
        <w:rPr>
          <w:szCs w:val="28"/>
        </w:rPr>
        <w:t>VWF</w:t>
      </w:r>
      <w:r w:rsidR="00810C75" w:rsidRPr="00810C75">
        <w:rPr>
          <w:szCs w:val="28"/>
          <w:lang w:val="ru-RU"/>
        </w:rPr>
        <w:t>00568379</w:t>
      </w:r>
      <w:r w:rsidRPr="00F04060">
        <w:rPr>
          <w:szCs w:val="28"/>
          <w:lang w:val="ru-RU"/>
        </w:rPr>
        <w:t>.</w:t>
      </w:r>
    </w:p>
    <w:p w14:paraId="63302E9A" w14:textId="77777777" w:rsidR="007A4BF2" w:rsidRPr="00F04060" w:rsidRDefault="00AC0ACA" w:rsidP="00C8364F">
      <w:pPr>
        <w:pStyle w:val="21"/>
        <w:ind w:firstLine="851"/>
        <w:jc w:val="both"/>
        <w:rPr>
          <w:szCs w:val="28"/>
          <w:lang w:val="ru-RU"/>
        </w:rPr>
      </w:pPr>
      <w:r w:rsidRPr="00F04060">
        <w:rPr>
          <w:szCs w:val="28"/>
          <w:lang w:val="ru-RU"/>
        </w:rPr>
        <w:t>Продолжительность Программы</w:t>
      </w:r>
    </w:p>
    <w:p w14:paraId="4A78B684" w14:textId="07264DF8" w:rsidR="007A4BF2" w:rsidRPr="00F04060" w:rsidRDefault="00AC0ACA" w:rsidP="00C8364F">
      <w:pPr>
        <w:ind w:firstLine="851"/>
        <w:jc w:val="both"/>
        <w:rPr>
          <w:szCs w:val="28"/>
          <w:lang w:val="ru-RU"/>
        </w:rPr>
      </w:pPr>
      <w:r w:rsidRPr="00F04060">
        <w:rPr>
          <w:szCs w:val="28"/>
          <w:lang w:val="ru-RU"/>
        </w:rPr>
        <w:t>Программа реализуется в период летнего сезона. Продолжительность одной смены составляет 1</w:t>
      </w:r>
      <w:r w:rsidR="00810C75" w:rsidRPr="00810C75">
        <w:rPr>
          <w:szCs w:val="28"/>
          <w:lang w:val="ru-RU"/>
        </w:rPr>
        <w:t>0</w:t>
      </w:r>
      <w:r w:rsidRPr="00F04060">
        <w:rPr>
          <w:szCs w:val="28"/>
          <w:lang w:val="ru-RU"/>
        </w:rPr>
        <w:t xml:space="preserve"> календарных дней.</w:t>
      </w:r>
    </w:p>
    <w:p w14:paraId="13FEC75D" w14:textId="3B8B6002" w:rsidR="007A4BF2" w:rsidRPr="00F04060" w:rsidRDefault="00AC0ACA" w:rsidP="00C8364F">
      <w:pPr>
        <w:ind w:firstLine="851"/>
        <w:jc w:val="both"/>
        <w:rPr>
          <w:szCs w:val="28"/>
          <w:lang w:val="ru-RU"/>
        </w:rPr>
      </w:pPr>
      <w:r w:rsidRPr="00F04060">
        <w:rPr>
          <w:szCs w:val="28"/>
          <w:lang w:val="ru-RU"/>
        </w:rPr>
        <w:t xml:space="preserve">Смена проводится с понедельника первой недели по </w:t>
      </w:r>
      <w:r w:rsidR="00810C75">
        <w:rPr>
          <w:szCs w:val="28"/>
          <w:lang w:val="ru-RU"/>
        </w:rPr>
        <w:t>среду</w:t>
      </w:r>
      <w:r w:rsidRPr="00F04060">
        <w:rPr>
          <w:szCs w:val="28"/>
          <w:lang w:val="ru-RU"/>
        </w:rPr>
        <w:t xml:space="preserve"> второй недели. Такая продолжительность позволяет обеспечить адаптацию детей к условиям </w:t>
      </w:r>
      <w:r w:rsidR="00054F80" w:rsidRPr="00F04060">
        <w:rPr>
          <w:szCs w:val="28"/>
          <w:lang w:val="ru-RU"/>
        </w:rPr>
        <w:t>ДО</w:t>
      </w:r>
      <w:r w:rsidR="00810C75">
        <w:rPr>
          <w:szCs w:val="28"/>
          <w:lang w:val="ru-RU"/>
        </w:rPr>
        <w:t>Л</w:t>
      </w:r>
      <w:r w:rsidRPr="00F04060">
        <w:rPr>
          <w:szCs w:val="28"/>
          <w:lang w:val="ru-RU"/>
        </w:rPr>
        <w:t>, последовательное включение в оздоровительные мероприятия, реализацию проектной деятельности, подведение итогов и организованный выезд участников.</w:t>
      </w:r>
    </w:p>
    <w:p w14:paraId="3032F35B" w14:textId="2C552229" w:rsidR="007A4BF2" w:rsidRPr="00F04060" w:rsidRDefault="00AC0ACA" w:rsidP="00C8364F">
      <w:pPr>
        <w:ind w:firstLine="851"/>
        <w:jc w:val="both"/>
        <w:rPr>
          <w:szCs w:val="28"/>
          <w:lang w:val="ru-RU"/>
        </w:rPr>
      </w:pPr>
      <w:r w:rsidRPr="00F04060">
        <w:rPr>
          <w:szCs w:val="28"/>
          <w:lang w:val="ru-RU"/>
        </w:rPr>
        <w:t>Содержание смены строится по этапам: 1-2 дни - организационно-адаптационный этап; 3-</w:t>
      </w:r>
      <w:r w:rsidR="00810C75">
        <w:rPr>
          <w:szCs w:val="28"/>
          <w:lang w:val="ru-RU"/>
        </w:rPr>
        <w:t>6</w:t>
      </w:r>
      <w:r w:rsidRPr="00F04060">
        <w:rPr>
          <w:szCs w:val="28"/>
          <w:lang w:val="ru-RU"/>
        </w:rPr>
        <w:t xml:space="preserve"> дни - основной содержательный этап; </w:t>
      </w:r>
      <w:r w:rsidR="00810C75">
        <w:rPr>
          <w:szCs w:val="28"/>
          <w:lang w:val="ru-RU"/>
        </w:rPr>
        <w:t>7-8</w:t>
      </w:r>
      <w:r w:rsidRPr="00F04060">
        <w:rPr>
          <w:szCs w:val="28"/>
          <w:lang w:val="ru-RU"/>
        </w:rPr>
        <w:t xml:space="preserve"> дни - проектно-итоговый этап; </w:t>
      </w:r>
      <w:r w:rsidR="0025290A">
        <w:rPr>
          <w:szCs w:val="28"/>
          <w:lang w:val="ru-RU"/>
        </w:rPr>
        <w:t>9</w:t>
      </w:r>
      <w:r w:rsidRPr="00F04060">
        <w:rPr>
          <w:szCs w:val="28"/>
          <w:lang w:val="ru-RU"/>
        </w:rPr>
        <w:t xml:space="preserve"> день - фестиваль достижений и презентация результатов; 1</w:t>
      </w:r>
      <w:r w:rsidR="0025290A">
        <w:rPr>
          <w:szCs w:val="28"/>
          <w:lang w:val="ru-RU"/>
        </w:rPr>
        <w:t>0</w:t>
      </w:r>
      <w:r w:rsidRPr="00F04060">
        <w:rPr>
          <w:szCs w:val="28"/>
          <w:lang w:val="ru-RU"/>
        </w:rPr>
        <w:t xml:space="preserve"> день - рефлексия, закрытие смены и выезд участников.</w:t>
      </w:r>
    </w:p>
    <w:p w14:paraId="2DAEC938" w14:textId="77777777" w:rsidR="007A4BF2" w:rsidRPr="00F04060" w:rsidRDefault="00AC0ACA" w:rsidP="00C8364F">
      <w:pPr>
        <w:pStyle w:val="21"/>
        <w:ind w:firstLine="851"/>
        <w:jc w:val="both"/>
        <w:rPr>
          <w:szCs w:val="28"/>
          <w:lang w:val="ru-RU"/>
        </w:rPr>
      </w:pPr>
      <w:r w:rsidRPr="00F04060">
        <w:rPr>
          <w:szCs w:val="28"/>
          <w:lang w:val="ru-RU"/>
        </w:rPr>
        <w:t>Возрастная категория несовершеннолетних</w:t>
      </w:r>
    </w:p>
    <w:p w14:paraId="256A370C" w14:textId="5FD9F152" w:rsidR="007A4BF2" w:rsidRPr="00F04060" w:rsidRDefault="00AC0ACA" w:rsidP="00C8364F">
      <w:pPr>
        <w:ind w:firstLine="851"/>
        <w:jc w:val="both"/>
        <w:rPr>
          <w:szCs w:val="28"/>
          <w:lang w:val="ru-RU"/>
        </w:rPr>
      </w:pPr>
      <w:r w:rsidRPr="00F04060">
        <w:rPr>
          <w:szCs w:val="28"/>
          <w:lang w:val="ru-RU"/>
        </w:rPr>
        <w:t xml:space="preserve">Программа предназначена для детей и подростков в возрасте от </w:t>
      </w:r>
      <w:r w:rsidR="00091DEF" w:rsidRPr="00091DEF">
        <w:rPr>
          <w:szCs w:val="28"/>
          <w:lang w:val="ru-RU"/>
        </w:rPr>
        <w:t>6</w:t>
      </w:r>
      <w:r w:rsidR="00430313" w:rsidRPr="00F04060">
        <w:rPr>
          <w:szCs w:val="28"/>
          <w:lang w:val="ru-RU"/>
        </w:rPr>
        <w:t xml:space="preserve"> – до 1</w:t>
      </w:r>
      <w:r w:rsidR="0025290A">
        <w:rPr>
          <w:szCs w:val="28"/>
          <w:lang w:val="ru-RU"/>
        </w:rPr>
        <w:t>4</w:t>
      </w:r>
      <w:r w:rsidRPr="00F04060">
        <w:rPr>
          <w:szCs w:val="28"/>
          <w:lang w:val="ru-RU"/>
        </w:rPr>
        <w:t xml:space="preserve"> лет.</w:t>
      </w:r>
    </w:p>
    <w:p w14:paraId="76CE88B2" w14:textId="77777777" w:rsidR="007A4BF2" w:rsidRPr="00F04060" w:rsidRDefault="00AC0ACA" w:rsidP="00C8364F">
      <w:pPr>
        <w:ind w:firstLine="851"/>
        <w:jc w:val="both"/>
        <w:rPr>
          <w:szCs w:val="28"/>
          <w:lang w:val="ru-RU"/>
        </w:rPr>
      </w:pPr>
      <w:r w:rsidRPr="00F04060">
        <w:rPr>
          <w:szCs w:val="28"/>
          <w:lang w:val="ru-RU"/>
        </w:rPr>
        <w:t>При разработке и реализации содержания Программы учитываются возрастные, психологические, физиологические и социальные особенности участников, включая потребность в движении, игре, общении, признании, эмоциональной поддержке, самостоятельности, самовыражении, инициативе и участии в коллективной деятельности.</w:t>
      </w:r>
    </w:p>
    <w:p w14:paraId="6C5EFD7D" w14:textId="77777777" w:rsidR="007A4BF2" w:rsidRPr="00F04060" w:rsidRDefault="00AC0ACA" w:rsidP="00C8364F">
      <w:pPr>
        <w:ind w:firstLine="851"/>
        <w:jc w:val="both"/>
        <w:rPr>
          <w:szCs w:val="28"/>
          <w:lang w:val="ru-RU"/>
        </w:rPr>
      </w:pPr>
      <w:r w:rsidRPr="00F04060">
        <w:rPr>
          <w:szCs w:val="28"/>
          <w:lang w:val="ru-RU"/>
        </w:rPr>
        <w:t xml:space="preserve">При участии детей младшего школьного возраста приоритетными являются игровые, наглядные, творческие и двигательные формы деятельности, простые </w:t>
      </w:r>
      <w:r w:rsidRPr="00F04060">
        <w:rPr>
          <w:szCs w:val="28"/>
          <w:lang w:val="ru-RU"/>
        </w:rPr>
        <w:lastRenderedPageBreak/>
        <w:t>наблюдения, коллективные поручения и эмоционально безопасное включение в жизнь отряда.</w:t>
      </w:r>
    </w:p>
    <w:p w14:paraId="132F82BF" w14:textId="77777777" w:rsidR="007A4BF2" w:rsidRPr="00F04060" w:rsidRDefault="00AC0ACA" w:rsidP="00C8364F">
      <w:pPr>
        <w:ind w:firstLine="851"/>
        <w:jc w:val="both"/>
        <w:rPr>
          <w:szCs w:val="28"/>
          <w:lang w:val="ru-RU"/>
        </w:rPr>
      </w:pPr>
      <w:r w:rsidRPr="00F04060">
        <w:rPr>
          <w:szCs w:val="28"/>
          <w:lang w:val="ru-RU"/>
        </w:rPr>
        <w:t>При участии детей среднего школьного возраста приоритетными являются командные задания, творческие мастерские, экологические акции, практико-ориентированные занятия, исследовательские задания, спортивные соревнования, игры на коммуникацию и самостоятельность.</w:t>
      </w:r>
    </w:p>
    <w:p w14:paraId="20B7A73D" w14:textId="77777777" w:rsidR="007A4BF2" w:rsidRPr="00F04060" w:rsidRDefault="00AC0ACA" w:rsidP="00C8364F">
      <w:pPr>
        <w:ind w:firstLine="851"/>
        <w:jc w:val="both"/>
        <w:rPr>
          <w:szCs w:val="28"/>
          <w:lang w:val="ru-RU"/>
        </w:rPr>
      </w:pPr>
      <w:r w:rsidRPr="00F04060">
        <w:rPr>
          <w:szCs w:val="28"/>
          <w:lang w:val="ru-RU"/>
        </w:rPr>
        <w:t xml:space="preserve">При участии подростков старшего школьного возраста приоритетными являются проектная деятельность, лидерство, самоуправление, социальные инициативы, </w:t>
      </w:r>
      <w:r w:rsidRPr="00F04060">
        <w:rPr>
          <w:szCs w:val="28"/>
        </w:rPr>
        <w:t>STEM</w:t>
      </w:r>
      <w:r w:rsidRPr="00F04060">
        <w:rPr>
          <w:szCs w:val="28"/>
          <w:lang w:val="ru-RU"/>
        </w:rPr>
        <w:t>-задачи, бизнес-идеи, публичные выступления и наставничество для младших участников.</w:t>
      </w:r>
    </w:p>
    <w:p w14:paraId="40979E6F" w14:textId="77777777" w:rsidR="007A4BF2" w:rsidRPr="00F04060" w:rsidRDefault="00AC0ACA" w:rsidP="00C8364F">
      <w:pPr>
        <w:pStyle w:val="21"/>
        <w:ind w:firstLine="851"/>
        <w:jc w:val="both"/>
        <w:rPr>
          <w:szCs w:val="28"/>
          <w:lang w:val="ru-RU"/>
        </w:rPr>
      </w:pPr>
      <w:r w:rsidRPr="00F04060">
        <w:rPr>
          <w:szCs w:val="28"/>
          <w:lang w:val="ru-RU"/>
        </w:rPr>
        <w:t>Концепция тематической смены</w:t>
      </w:r>
    </w:p>
    <w:p w14:paraId="13A5E8E9" w14:textId="77777777" w:rsidR="007A4BF2" w:rsidRPr="00F04060" w:rsidRDefault="00AC0ACA" w:rsidP="00C8364F">
      <w:pPr>
        <w:ind w:firstLine="851"/>
        <w:jc w:val="both"/>
        <w:rPr>
          <w:szCs w:val="28"/>
          <w:lang w:val="ru-RU"/>
        </w:rPr>
      </w:pPr>
      <w:r w:rsidRPr="00F04060">
        <w:rPr>
          <w:szCs w:val="28"/>
          <w:lang w:val="ru-RU"/>
        </w:rPr>
        <w:t>Смена строится как последовательное прохождение участниками шести направлений развития. Каждый день имеет собственную смысловую задачу, но все мероприятия объединены общей идеей формирования активного, здорового, ответственного и созидательного участника летнего сообщества.</w:t>
      </w:r>
    </w:p>
    <w:tbl>
      <w:tblPr>
        <w:tblStyle w:val="aff0"/>
        <w:tblW w:w="0" w:type="auto"/>
        <w:jc w:val="center"/>
        <w:tblLook w:val="04A0" w:firstRow="1" w:lastRow="0" w:firstColumn="1" w:lastColumn="0" w:noHBand="0" w:noVBand="1"/>
      </w:tblPr>
      <w:tblGrid>
        <w:gridCol w:w="1701"/>
        <w:gridCol w:w="3043"/>
        <w:gridCol w:w="5102"/>
      </w:tblGrid>
      <w:tr w:rsidR="007A4BF2" w:rsidRPr="00F04060" w14:paraId="078C9033" w14:textId="77777777">
        <w:trPr>
          <w:jc w:val="center"/>
        </w:trPr>
        <w:tc>
          <w:tcPr>
            <w:tcW w:w="1701" w:type="dxa"/>
            <w:shd w:val="clear" w:color="auto" w:fill="D9EAF7"/>
          </w:tcPr>
          <w:p w14:paraId="5EE4EB4A"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Дни смены</w:t>
            </w:r>
          </w:p>
        </w:tc>
        <w:tc>
          <w:tcPr>
            <w:tcW w:w="2835" w:type="dxa"/>
            <w:shd w:val="clear" w:color="auto" w:fill="D9EAF7"/>
          </w:tcPr>
          <w:p w14:paraId="0F235C03"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Смысловой этап</w:t>
            </w:r>
          </w:p>
        </w:tc>
        <w:tc>
          <w:tcPr>
            <w:tcW w:w="5102" w:type="dxa"/>
            <w:shd w:val="clear" w:color="auto" w:fill="D9EAF7"/>
          </w:tcPr>
          <w:p w14:paraId="5A8DA8AB"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Основное содержание</w:t>
            </w:r>
          </w:p>
        </w:tc>
      </w:tr>
      <w:tr w:rsidR="007A4BF2" w:rsidRPr="006050DA" w14:paraId="07743AA6" w14:textId="77777777">
        <w:trPr>
          <w:jc w:val="center"/>
        </w:trPr>
        <w:tc>
          <w:tcPr>
            <w:tcW w:w="1701" w:type="dxa"/>
          </w:tcPr>
          <w:p w14:paraId="3684B378" w14:textId="77777777" w:rsidR="007A4BF2" w:rsidRPr="00F04060" w:rsidRDefault="00AC0ACA" w:rsidP="00C8364F">
            <w:pPr>
              <w:pStyle w:val="CampTableText"/>
              <w:ind w:firstLine="851"/>
              <w:jc w:val="both"/>
              <w:rPr>
                <w:sz w:val="28"/>
                <w:szCs w:val="28"/>
                <w:lang w:val="kk-KZ"/>
              </w:rPr>
            </w:pPr>
            <w:r w:rsidRPr="00F04060">
              <w:rPr>
                <w:sz w:val="28"/>
                <w:szCs w:val="28"/>
                <w:lang w:val="kk-KZ"/>
              </w:rPr>
              <w:t>1-2 дни</w:t>
            </w:r>
          </w:p>
        </w:tc>
        <w:tc>
          <w:tcPr>
            <w:tcW w:w="2835" w:type="dxa"/>
          </w:tcPr>
          <w:p w14:paraId="1BE5CC40" w14:textId="77777777" w:rsidR="007A4BF2" w:rsidRPr="00F04060" w:rsidRDefault="00AC0ACA" w:rsidP="00C8364F">
            <w:pPr>
              <w:pStyle w:val="CampTableText"/>
              <w:ind w:firstLine="851"/>
              <w:jc w:val="both"/>
              <w:rPr>
                <w:sz w:val="28"/>
                <w:szCs w:val="28"/>
                <w:lang w:val="kk-KZ"/>
              </w:rPr>
            </w:pPr>
            <w:r w:rsidRPr="00F04060">
              <w:rPr>
                <w:sz w:val="28"/>
                <w:szCs w:val="28"/>
                <w:lang w:val="kk-KZ"/>
              </w:rPr>
              <w:t>Адаптация и команда</w:t>
            </w:r>
          </w:p>
        </w:tc>
        <w:tc>
          <w:tcPr>
            <w:tcW w:w="5102" w:type="dxa"/>
          </w:tcPr>
          <w:p w14:paraId="59D97BEE" w14:textId="77777777" w:rsidR="007A4BF2" w:rsidRPr="00F04060" w:rsidRDefault="00AC0ACA" w:rsidP="00C8364F">
            <w:pPr>
              <w:pStyle w:val="CampTableText"/>
              <w:ind w:firstLine="851"/>
              <w:jc w:val="both"/>
              <w:rPr>
                <w:sz w:val="28"/>
                <w:szCs w:val="28"/>
                <w:lang w:val="kk-KZ"/>
              </w:rPr>
            </w:pPr>
            <w:r w:rsidRPr="00F04060">
              <w:rPr>
                <w:sz w:val="28"/>
                <w:szCs w:val="28"/>
                <w:lang w:val="kk-KZ"/>
              </w:rPr>
              <w:t>Заезд, знакомство, правила, безопасность, формирование отрядов, командообразование.</w:t>
            </w:r>
          </w:p>
        </w:tc>
      </w:tr>
      <w:tr w:rsidR="007A4BF2" w:rsidRPr="006050DA" w14:paraId="48889DDF" w14:textId="77777777">
        <w:trPr>
          <w:jc w:val="center"/>
        </w:trPr>
        <w:tc>
          <w:tcPr>
            <w:tcW w:w="1701" w:type="dxa"/>
          </w:tcPr>
          <w:p w14:paraId="10FA95F9" w14:textId="5AD4E358" w:rsidR="007A4BF2" w:rsidRPr="00F04060" w:rsidRDefault="00AC0ACA" w:rsidP="00C8364F">
            <w:pPr>
              <w:pStyle w:val="CampTableText"/>
              <w:ind w:firstLine="851"/>
              <w:jc w:val="both"/>
              <w:rPr>
                <w:sz w:val="28"/>
                <w:szCs w:val="28"/>
                <w:lang w:val="kk-KZ"/>
              </w:rPr>
            </w:pPr>
            <w:r w:rsidRPr="00F04060">
              <w:rPr>
                <w:sz w:val="28"/>
                <w:szCs w:val="28"/>
                <w:lang w:val="kk-KZ"/>
              </w:rPr>
              <w:t>3-</w:t>
            </w:r>
            <w:r w:rsidR="0025290A">
              <w:rPr>
                <w:sz w:val="28"/>
                <w:szCs w:val="28"/>
                <w:lang w:val="kk-KZ"/>
              </w:rPr>
              <w:t>6</w:t>
            </w:r>
            <w:r w:rsidRPr="00F04060">
              <w:rPr>
                <w:sz w:val="28"/>
                <w:szCs w:val="28"/>
                <w:lang w:val="kk-KZ"/>
              </w:rPr>
              <w:t xml:space="preserve"> дни</w:t>
            </w:r>
          </w:p>
        </w:tc>
        <w:tc>
          <w:tcPr>
            <w:tcW w:w="2835" w:type="dxa"/>
          </w:tcPr>
          <w:p w14:paraId="7858369D" w14:textId="77777777" w:rsidR="007A4BF2" w:rsidRPr="00F04060" w:rsidRDefault="00AC0ACA" w:rsidP="00C8364F">
            <w:pPr>
              <w:pStyle w:val="CampTableText"/>
              <w:ind w:firstLine="851"/>
              <w:jc w:val="both"/>
              <w:rPr>
                <w:sz w:val="28"/>
                <w:szCs w:val="28"/>
                <w:lang w:val="kk-KZ"/>
              </w:rPr>
            </w:pPr>
            <w:r w:rsidRPr="00F04060">
              <w:rPr>
                <w:sz w:val="28"/>
                <w:szCs w:val="28"/>
                <w:lang w:val="kk-KZ"/>
              </w:rPr>
              <w:t>Шесть направлений развития</w:t>
            </w:r>
          </w:p>
        </w:tc>
        <w:tc>
          <w:tcPr>
            <w:tcW w:w="5102" w:type="dxa"/>
          </w:tcPr>
          <w:p w14:paraId="6B3417F9" w14:textId="77777777" w:rsidR="007A4BF2" w:rsidRPr="00F04060" w:rsidRDefault="00AC0ACA" w:rsidP="00C8364F">
            <w:pPr>
              <w:pStyle w:val="CampTableText"/>
              <w:ind w:firstLine="851"/>
              <w:jc w:val="both"/>
              <w:rPr>
                <w:sz w:val="28"/>
                <w:szCs w:val="28"/>
                <w:lang w:val="kk-KZ"/>
              </w:rPr>
            </w:pPr>
            <w:r w:rsidRPr="00F04060">
              <w:rPr>
                <w:sz w:val="28"/>
                <w:szCs w:val="28"/>
                <w:lang w:val="kk-KZ"/>
              </w:rPr>
              <w:t>Спортивно-туристическое, экологическое, творческое, технологическое, STEM и бизнес-направление.</w:t>
            </w:r>
          </w:p>
        </w:tc>
      </w:tr>
      <w:tr w:rsidR="007A4BF2" w:rsidRPr="006050DA" w14:paraId="364AF6FB" w14:textId="77777777">
        <w:trPr>
          <w:jc w:val="center"/>
        </w:trPr>
        <w:tc>
          <w:tcPr>
            <w:tcW w:w="1701" w:type="dxa"/>
          </w:tcPr>
          <w:p w14:paraId="3C1D5BF0" w14:textId="44AD73F4" w:rsidR="007A4BF2" w:rsidRPr="00F04060" w:rsidRDefault="0025290A" w:rsidP="00C8364F">
            <w:pPr>
              <w:pStyle w:val="CampTableText"/>
              <w:ind w:firstLine="851"/>
              <w:jc w:val="both"/>
              <w:rPr>
                <w:sz w:val="28"/>
                <w:szCs w:val="28"/>
                <w:lang w:val="kk-KZ"/>
              </w:rPr>
            </w:pPr>
            <w:r>
              <w:rPr>
                <w:sz w:val="28"/>
                <w:szCs w:val="28"/>
                <w:lang w:val="kk-KZ"/>
              </w:rPr>
              <w:t>7-8</w:t>
            </w:r>
            <w:r w:rsidR="00AC0ACA" w:rsidRPr="00F04060">
              <w:rPr>
                <w:sz w:val="28"/>
                <w:szCs w:val="28"/>
                <w:lang w:val="kk-KZ"/>
              </w:rPr>
              <w:t xml:space="preserve"> дни</w:t>
            </w:r>
          </w:p>
        </w:tc>
        <w:tc>
          <w:tcPr>
            <w:tcW w:w="2835" w:type="dxa"/>
          </w:tcPr>
          <w:p w14:paraId="4D5CDD8E"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Проектирование и подготовка итогов</w:t>
            </w:r>
          </w:p>
        </w:tc>
        <w:tc>
          <w:tcPr>
            <w:tcW w:w="5102" w:type="dxa"/>
          </w:tcPr>
          <w:p w14:paraId="7EAC627B" w14:textId="77777777" w:rsidR="007A4BF2" w:rsidRPr="00F04060" w:rsidRDefault="00AC0ACA" w:rsidP="00C8364F">
            <w:pPr>
              <w:pStyle w:val="CampTableText"/>
              <w:ind w:firstLine="851"/>
              <w:jc w:val="both"/>
              <w:rPr>
                <w:sz w:val="28"/>
                <w:szCs w:val="28"/>
                <w:lang w:val="kk-KZ"/>
              </w:rPr>
            </w:pPr>
            <w:r w:rsidRPr="00F04060">
              <w:rPr>
                <w:sz w:val="28"/>
                <w:szCs w:val="28"/>
                <w:lang w:val="kk-KZ"/>
              </w:rPr>
              <w:t>Командные проекты, оформление материалов, репетиции, подготовка презентаций.</w:t>
            </w:r>
          </w:p>
        </w:tc>
      </w:tr>
      <w:tr w:rsidR="007A4BF2" w:rsidRPr="006050DA" w14:paraId="49E693A6" w14:textId="77777777">
        <w:trPr>
          <w:jc w:val="center"/>
        </w:trPr>
        <w:tc>
          <w:tcPr>
            <w:tcW w:w="1701" w:type="dxa"/>
          </w:tcPr>
          <w:p w14:paraId="74F1BD0B" w14:textId="7F10E4D4" w:rsidR="007A4BF2" w:rsidRPr="00F04060" w:rsidRDefault="0025290A" w:rsidP="00C8364F">
            <w:pPr>
              <w:pStyle w:val="CampTableText"/>
              <w:ind w:firstLine="851"/>
              <w:jc w:val="both"/>
              <w:rPr>
                <w:sz w:val="28"/>
                <w:szCs w:val="28"/>
                <w:lang w:val="kk-KZ"/>
              </w:rPr>
            </w:pPr>
            <w:r>
              <w:rPr>
                <w:sz w:val="28"/>
                <w:szCs w:val="28"/>
                <w:lang w:val="kk-KZ"/>
              </w:rPr>
              <w:t xml:space="preserve">9 </w:t>
            </w:r>
            <w:r w:rsidR="00AC0ACA" w:rsidRPr="00F04060">
              <w:rPr>
                <w:sz w:val="28"/>
                <w:szCs w:val="28"/>
                <w:lang w:val="kk-KZ"/>
              </w:rPr>
              <w:t>день</w:t>
            </w:r>
          </w:p>
        </w:tc>
        <w:tc>
          <w:tcPr>
            <w:tcW w:w="2835" w:type="dxa"/>
          </w:tcPr>
          <w:p w14:paraId="78EE423C" w14:textId="77777777" w:rsidR="007A4BF2" w:rsidRPr="00F04060" w:rsidRDefault="00AC0ACA" w:rsidP="00C8364F">
            <w:pPr>
              <w:pStyle w:val="CampTableText"/>
              <w:ind w:firstLine="851"/>
              <w:jc w:val="both"/>
              <w:rPr>
                <w:sz w:val="28"/>
                <w:szCs w:val="28"/>
                <w:lang w:val="kk-KZ"/>
              </w:rPr>
            </w:pPr>
            <w:r w:rsidRPr="00F04060">
              <w:rPr>
                <w:sz w:val="28"/>
                <w:szCs w:val="28"/>
                <w:lang w:val="kk-KZ"/>
              </w:rPr>
              <w:t>Фестиваль достижений</w:t>
            </w:r>
          </w:p>
        </w:tc>
        <w:tc>
          <w:tcPr>
            <w:tcW w:w="5102" w:type="dxa"/>
          </w:tcPr>
          <w:p w14:paraId="676FDFB8" w14:textId="77777777" w:rsidR="007A4BF2" w:rsidRPr="00F04060" w:rsidRDefault="00AC0ACA" w:rsidP="00C8364F">
            <w:pPr>
              <w:pStyle w:val="CampTableText"/>
              <w:ind w:firstLine="851"/>
              <w:jc w:val="both"/>
              <w:rPr>
                <w:sz w:val="28"/>
                <w:szCs w:val="28"/>
                <w:lang w:val="kk-KZ"/>
              </w:rPr>
            </w:pPr>
            <w:r w:rsidRPr="00F04060">
              <w:rPr>
                <w:sz w:val="28"/>
                <w:szCs w:val="28"/>
                <w:lang w:val="kk-KZ"/>
              </w:rPr>
              <w:t>Защита проектов, выставки, соревнования, творческие презентации, награждение.</w:t>
            </w:r>
          </w:p>
        </w:tc>
      </w:tr>
      <w:tr w:rsidR="007A4BF2" w:rsidRPr="006050DA" w14:paraId="4F58B6B0" w14:textId="77777777">
        <w:trPr>
          <w:jc w:val="center"/>
        </w:trPr>
        <w:tc>
          <w:tcPr>
            <w:tcW w:w="1701" w:type="dxa"/>
          </w:tcPr>
          <w:p w14:paraId="2DBB202C" w14:textId="74D531A0" w:rsidR="007A4BF2" w:rsidRPr="00F04060" w:rsidRDefault="00AC0ACA" w:rsidP="00C8364F">
            <w:pPr>
              <w:pStyle w:val="CampTableText"/>
              <w:ind w:firstLine="851"/>
              <w:jc w:val="both"/>
              <w:rPr>
                <w:sz w:val="28"/>
                <w:szCs w:val="28"/>
                <w:lang w:val="kk-KZ"/>
              </w:rPr>
            </w:pPr>
            <w:r w:rsidRPr="00F04060">
              <w:rPr>
                <w:sz w:val="28"/>
                <w:szCs w:val="28"/>
                <w:lang w:val="kk-KZ"/>
              </w:rPr>
              <w:t>1</w:t>
            </w:r>
            <w:r w:rsidR="0025290A">
              <w:rPr>
                <w:sz w:val="28"/>
                <w:szCs w:val="28"/>
                <w:lang w:val="kk-KZ"/>
              </w:rPr>
              <w:t>0</w:t>
            </w:r>
            <w:r w:rsidRPr="00F04060">
              <w:rPr>
                <w:sz w:val="28"/>
                <w:szCs w:val="28"/>
                <w:lang w:val="kk-KZ"/>
              </w:rPr>
              <w:t xml:space="preserve"> день</w:t>
            </w:r>
          </w:p>
        </w:tc>
        <w:tc>
          <w:tcPr>
            <w:tcW w:w="2835" w:type="dxa"/>
          </w:tcPr>
          <w:p w14:paraId="7ECDFBCA" w14:textId="77777777" w:rsidR="007A4BF2" w:rsidRPr="00F04060" w:rsidRDefault="00AC0ACA" w:rsidP="00C8364F">
            <w:pPr>
              <w:pStyle w:val="CampTableText"/>
              <w:ind w:firstLine="851"/>
              <w:jc w:val="both"/>
              <w:rPr>
                <w:sz w:val="28"/>
                <w:szCs w:val="28"/>
                <w:lang w:val="kk-KZ"/>
              </w:rPr>
            </w:pPr>
            <w:r w:rsidRPr="00F04060">
              <w:rPr>
                <w:sz w:val="28"/>
                <w:szCs w:val="28"/>
                <w:lang w:val="kk-KZ"/>
              </w:rPr>
              <w:t>Завершение смены</w:t>
            </w:r>
          </w:p>
        </w:tc>
        <w:tc>
          <w:tcPr>
            <w:tcW w:w="5102" w:type="dxa"/>
          </w:tcPr>
          <w:p w14:paraId="3F418359" w14:textId="77777777" w:rsidR="007A4BF2" w:rsidRPr="00F04060" w:rsidRDefault="00AC0ACA" w:rsidP="00C8364F">
            <w:pPr>
              <w:pStyle w:val="CampTableText"/>
              <w:ind w:firstLine="851"/>
              <w:jc w:val="both"/>
              <w:rPr>
                <w:sz w:val="28"/>
                <w:szCs w:val="28"/>
                <w:lang w:val="kk-KZ"/>
              </w:rPr>
            </w:pPr>
            <w:r w:rsidRPr="00F04060">
              <w:rPr>
                <w:sz w:val="28"/>
                <w:szCs w:val="28"/>
                <w:lang w:val="kk-KZ"/>
              </w:rPr>
              <w:t>Итоговая рефлексия, анкетирование, закрытие смены, выезд участников.</w:t>
            </w:r>
          </w:p>
        </w:tc>
      </w:tr>
    </w:tbl>
    <w:p w14:paraId="1965511C" w14:textId="77777777" w:rsidR="007A4BF2" w:rsidRPr="00F04060" w:rsidRDefault="007A4BF2" w:rsidP="00C8364F">
      <w:pPr>
        <w:ind w:firstLine="851"/>
        <w:jc w:val="both"/>
        <w:rPr>
          <w:szCs w:val="28"/>
          <w:lang w:val="ru-RU"/>
        </w:rPr>
      </w:pPr>
    </w:p>
    <w:p w14:paraId="5EE56A79" w14:textId="77777777" w:rsidR="007A4BF2" w:rsidRPr="00F04060" w:rsidRDefault="00AC0ACA" w:rsidP="00C8364F">
      <w:pPr>
        <w:pStyle w:val="1"/>
        <w:ind w:firstLine="851"/>
        <w:jc w:val="both"/>
        <w:rPr>
          <w:lang w:val="ru-RU"/>
        </w:rPr>
      </w:pPr>
      <w:r w:rsidRPr="00F04060">
        <w:rPr>
          <w:lang w:val="ru-RU"/>
        </w:rPr>
        <w:t>Раздел 2. Глоссарий</w:t>
      </w:r>
    </w:p>
    <w:p w14:paraId="223292DA" w14:textId="0035A036" w:rsidR="007A4BF2" w:rsidRPr="00F04060" w:rsidRDefault="00AC0ACA" w:rsidP="00C8364F">
      <w:pPr>
        <w:ind w:firstLine="851"/>
        <w:jc w:val="both"/>
        <w:rPr>
          <w:szCs w:val="28"/>
          <w:lang w:val="ru-RU"/>
        </w:rPr>
      </w:pPr>
      <w:r w:rsidRPr="00F04060">
        <w:rPr>
          <w:b/>
          <w:szCs w:val="28"/>
          <w:lang w:val="ru-RU"/>
        </w:rPr>
        <w:t xml:space="preserve">1) Адаптация - </w:t>
      </w:r>
      <w:r w:rsidRPr="00F04060">
        <w:rPr>
          <w:szCs w:val="28"/>
          <w:lang w:val="ru-RU"/>
        </w:rPr>
        <w:t xml:space="preserve">процесс приспособления несовершеннолетних к условиям пребывания в </w:t>
      </w:r>
      <w:r w:rsidR="00054F80" w:rsidRPr="00F04060">
        <w:rPr>
          <w:szCs w:val="28"/>
          <w:lang w:val="ru-RU"/>
        </w:rPr>
        <w:t>ДО</w:t>
      </w:r>
      <w:r w:rsidR="0025290A">
        <w:rPr>
          <w:szCs w:val="28"/>
          <w:lang w:val="ru-RU"/>
        </w:rPr>
        <w:t>Л</w:t>
      </w:r>
      <w:r w:rsidRPr="00F04060">
        <w:rPr>
          <w:szCs w:val="28"/>
          <w:lang w:val="ru-RU"/>
        </w:rPr>
        <w:t>, режиму дня, новым видам деятельности и временному детскому коллективу.</w:t>
      </w:r>
    </w:p>
    <w:p w14:paraId="09388872" w14:textId="77777777" w:rsidR="007A4BF2" w:rsidRPr="00F04060" w:rsidRDefault="00AC0ACA" w:rsidP="00C8364F">
      <w:pPr>
        <w:ind w:firstLine="851"/>
        <w:jc w:val="both"/>
        <w:rPr>
          <w:szCs w:val="28"/>
          <w:lang w:val="ru-RU"/>
        </w:rPr>
      </w:pPr>
      <w:r w:rsidRPr="00F04060">
        <w:rPr>
          <w:b/>
          <w:szCs w:val="28"/>
          <w:lang w:val="ru-RU"/>
        </w:rPr>
        <w:lastRenderedPageBreak/>
        <w:t xml:space="preserve">2) Адаптационный период - </w:t>
      </w:r>
      <w:r w:rsidRPr="00F04060">
        <w:rPr>
          <w:szCs w:val="28"/>
          <w:lang w:val="ru-RU"/>
        </w:rPr>
        <w:t>начальный этап смены, направленный на знакомство участников, принятие правил, формирование доверия, эмоционального комфорта и безопасного взаимодействия.</w:t>
      </w:r>
    </w:p>
    <w:p w14:paraId="58D72952" w14:textId="77777777" w:rsidR="007A4BF2" w:rsidRPr="00F04060" w:rsidRDefault="00AC0ACA" w:rsidP="00C8364F">
      <w:pPr>
        <w:ind w:firstLine="851"/>
        <w:jc w:val="both"/>
        <w:rPr>
          <w:szCs w:val="28"/>
          <w:lang w:val="ru-RU"/>
        </w:rPr>
      </w:pPr>
      <w:r w:rsidRPr="00F04060">
        <w:rPr>
          <w:b/>
          <w:szCs w:val="28"/>
          <w:lang w:val="ru-RU"/>
        </w:rPr>
        <w:t xml:space="preserve">3) Безопасность жизнедеятельности - </w:t>
      </w:r>
      <w:r w:rsidRPr="00F04060">
        <w:rPr>
          <w:szCs w:val="28"/>
          <w:lang w:val="ru-RU"/>
        </w:rPr>
        <w:t>состояние защищенности жизни и здоровья детей, обеспечиваемое соблюдением санитарных, медицинских, противопожарных, антитеррористических и иных требований безопасности.</w:t>
      </w:r>
    </w:p>
    <w:p w14:paraId="51591990" w14:textId="77777777" w:rsidR="007A4BF2" w:rsidRPr="00F04060" w:rsidRDefault="00AC0ACA" w:rsidP="00C8364F">
      <w:pPr>
        <w:ind w:firstLine="851"/>
        <w:jc w:val="both"/>
        <w:rPr>
          <w:szCs w:val="28"/>
          <w:lang w:val="ru-RU"/>
        </w:rPr>
      </w:pPr>
      <w:r w:rsidRPr="00F04060">
        <w:rPr>
          <w:b/>
          <w:szCs w:val="28"/>
          <w:lang w:val="ru-RU"/>
        </w:rPr>
        <w:t xml:space="preserve">4) Бизнес-направление - </w:t>
      </w:r>
      <w:r w:rsidRPr="00F04060">
        <w:rPr>
          <w:szCs w:val="28"/>
          <w:lang w:val="ru-RU"/>
        </w:rPr>
        <w:t>совокупность мероприятий, направленных на развитие инициативности, финансовой грамотности, проектного мышления, умения планировать ресурсы и презентовать идеи.</w:t>
      </w:r>
    </w:p>
    <w:p w14:paraId="62367CEE" w14:textId="77777777" w:rsidR="007A4BF2" w:rsidRPr="00F04060" w:rsidRDefault="00AC0ACA" w:rsidP="00C8364F">
      <w:pPr>
        <w:ind w:firstLine="851"/>
        <w:jc w:val="both"/>
        <w:rPr>
          <w:szCs w:val="28"/>
          <w:lang w:val="ru-RU"/>
        </w:rPr>
      </w:pPr>
      <w:r w:rsidRPr="00F04060">
        <w:rPr>
          <w:b/>
          <w:szCs w:val="28"/>
          <w:lang w:val="ru-RU"/>
        </w:rPr>
        <w:t xml:space="preserve">5) Временный детский коллектив - </w:t>
      </w:r>
      <w:r w:rsidRPr="00F04060">
        <w:rPr>
          <w:szCs w:val="28"/>
          <w:lang w:val="ru-RU"/>
        </w:rPr>
        <w:t>группа детей, сформированная на период лагерной смены и объединенная общими условиями проживания, общения, отдыха и деятельности.</w:t>
      </w:r>
    </w:p>
    <w:p w14:paraId="5F63AB92" w14:textId="77777777" w:rsidR="007A4BF2" w:rsidRPr="00F04060" w:rsidRDefault="00AC0ACA" w:rsidP="00C8364F">
      <w:pPr>
        <w:ind w:firstLine="851"/>
        <w:jc w:val="both"/>
        <w:rPr>
          <w:szCs w:val="28"/>
          <w:lang w:val="ru-RU"/>
        </w:rPr>
      </w:pPr>
      <w:r w:rsidRPr="00F04060">
        <w:rPr>
          <w:b/>
          <w:szCs w:val="28"/>
          <w:lang w:val="ru-RU"/>
        </w:rPr>
        <w:t xml:space="preserve">6) Воспитательная деятельность - </w:t>
      </w:r>
      <w:r w:rsidRPr="00F04060">
        <w:rPr>
          <w:szCs w:val="28"/>
          <w:lang w:val="ru-RU"/>
        </w:rPr>
        <w:t>система педагогически организованных мероприятий, направленных на формирование ценностных ориентиров, культуры поведения, ответственности, уважения, трудолюбия и социальной активности.</w:t>
      </w:r>
    </w:p>
    <w:p w14:paraId="0DB9FC93" w14:textId="77777777" w:rsidR="007A4BF2" w:rsidRPr="00F04060" w:rsidRDefault="00AC0ACA" w:rsidP="00C8364F">
      <w:pPr>
        <w:ind w:firstLine="851"/>
        <w:jc w:val="both"/>
        <w:rPr>
          <w:szCs w:val="28"/>
          <w:lang w:val="ru-RU"/>
        </w:rPr>
      </w:pPr>
      <w:r w:rsidRPr="00F04060">
        <w:rPr>
          <w:b/>
          <w:szCs w:val="28"/>
          <w:lang w:val="ru-RU"/>
        </w:rPr>
        <w:t xml:space="preserve">7) Детское самоуправление - </w:t>
      </w:r>
      <w:r w:rsidRPr="00F04060">
        <w:rPr>
          <w:szCs w:val="28"/>
          <w:lang w:val="ru-RU"/>
        </w:rPr>
        <w:t>форма организации деятельности детей, при которой участники вовлекаются в планирование, проведение и оценку мероприятий, распределение ролей и принятие коллективных решений.</w:t>
      </w:r>
    </w:p>
    <w:p w14:paraId="331B4289" w14:textId="77777777" w:rsidR="007A4BF2" w:rsidRPr="00F04060" w:rsidRDefault="00AC0ACA" w:rsidP="00C8364F">
      <w:pPr>
        <w:ind w:firstLine="851"/>
        <w:jc w:val="both"/>
        <w:rPr>
          <w:szCs w:val="28"/>
          <w:lang w:val="ru-RU"/>
        </w:rPr>
      </w:pPr>
      <w:r w:rsidRPr="00F04060">
        <w:rPr>
          <w:b/>
          <w:szCs w:val="28"/>
          <w:lang w:val="ru-RU"/>
        </w:rPr>
        <w:t xml:space="preserve">8) Здоровый образ жизни - </w:t>
      </w:r>
      <w:r w:rsidRPr="00F04060">
        <w:rPr>
          <w:szCs w:val="28"/>
          <w:lang w:val="ru-RU"/>
        </w:rPr>
        <w:t>совокупность привычек и установок, направленных на сохранение и укрепление здоровья, включая двигательную активность, режим дня, рациональное питание, личную гигиену и безопасное поведение.</w:t>
      </w:r>
    </w:p>
    <w:p w14:paraId="37D43EE9" w14:textId="77777777" w:rsidR="007A4BF2" w:rsidRPr="00F04060" w:rsidRDefault="00AC0ACA" w:rsidP="00C8364F">
      <w:pPr>
        <w:ind w:firstLine="851"/>
        <w:jc w:val="both"/>
        <w:rPr>
          <w:szCs w:val="28"/>
          <w:lang w:val="ru-RU"/>
        </w:rPr>
      </w:pPr>
      <w:r w:rsidRPr="00F04060">
        <w:rPr>
          <w:b/>
          <w:szCs w:val="28"/>
          <w:lang w:val="ru-RU"/>
        </w:rPr>
        <w:t xml:space="preserve">9) Командная работа - </w:t>
      </w:r>
      <w:r w:rsidRPr="00F04060">
        <w:rPr>
          <w:szCs w:val="28"/>
          <w:lang w:val="ru-RU"/>
        </w:rPr>
        <w:t>совместная деятельность участников, основанная на сотрудничестве, взаимопомощи, распределении ролей, уважении мнений и ответственности за общий результат.</w:t>
      </w:r>
    </w:p>
    <w:p w14:paraId="647E52E0" w14:textId="77777777" w:rsidR="007A4BF2" w:rsidRPr="00F04060" w:rsidRDefault="00AC0ACA" w:rsidP="00C8364F">
      <w:pPr>
        <w:ind w:firstLine="851"/>
        <w:jc w:val="both"/>
        <w:rPr>
          <w:szCs w:val="28"/>
          <w:lang w:val="ru-RU"/>
        </w:rPr>
      </w:pPr>
      <w:r w:rsidRPr="00F04060">
        <w:rPr>
          <w:b/>
          <w:szCs w:val="28"/>
          <w:lang w:val="ru-RU"/>
        </w:rPr>
        <w:t xml:space="preserve">10) Мониторинг реализации Программы - </w:t>
      </w:r>
      <w:r w:rsidRPr="00F04060">
        <w:rPr>
          <w:szCs w:val="28"/>
          <w:lang w:val="ru-RU"/>
        </w:rPr>
        <w:t>систематическое наблюдение, сбор и анализ информации о ходе реализации Программы, вовлеченности участников, достижении ожидаемых результатов и качестве условий пребывания.</w:t>
      </w:r>
    </w:p>
    <w:p w14:paraId="5D3E3A3C" w14:textId="77777777" w:rsidR="007A4BF2" w:rsidRPr="00F04060" w:rsidRDefault="00AC0ACA" w:rsidP="00C8364F">
      <w:pPr>
        <w:ind w:firstLine="851"/>
        <w:jc w:val="both"/>
        <w:rPr>
          <w:szCs w:val="28"/>
          <w:lang w:val="ru-RU"/>
        </w:rPr>
      </w:pPr>
      <w:r w:rsidRPr="00F04060">
        <w:rPr>
          <w:b/>
          <w:szCs w:val="28"/>
          <w:lang w:val="ru-RU"/>
        </w:rPr>
        <w:t xml:space="preserve">11) Образовательная деятельность - </w:t>
      </w:r>
      <w:r w:rsidRPr="00F04060">
        <w:rPr>
          <w:szCs w:val="28"/>
          <w:lang w:val="ru-RU"/>
        </w:rPr>
        <w:t>система специально организованных развивающих, проектных, исследовательских, творческих и практико-ориентированных мероприятий, реализуемых без дублирования содержания общеобразовательных учебных программ.</w:t>
      </w:r>
    </w:p>
    <w:p w14:paraId="374CE7FD" w14:textId="77777777" w:rsidR="007A4BF2" w:rsidRPr="00F04060" w:rsidRDefault="00AC0ACA" w:rsidP="00C8364F">
      <w:pPr>
        <w:ind w:firstLine="851"/>
        <w:jc w:val="both"/>
        <w:rPr>
          <w:szCs w:val="28"/>
          <w:lang w:val="ru-RU"/>
        </w:rPr>
      </w:pPr>
      <w:r w:rsidRPr="00F04060">
        <w:rPr>
          <w:b/>
          <w:szCs w:val="28"/>
          <w:lang w:val="ru-RU"/>
        </w:rPr>
        <w:t xml:space="preserve">12) Образовательный модуль - </w:t>
      </w:r>
      <w:r w:rsidRPr="00F04060">
        <w:rPr>
          <w:szCs w:val="28"/>
          <w:lang w:val="ru-RU"/>
        </w:rPr>
        <w:t xml:space="preserve">часть Программы, направленная на развитие познавательной активности, творческих способностей, технологической, </w:t>
      </w:r>
      <w:r w:rsidRPr="00F04060">
        <w:rPr>
          <w:szCs w:val="28"/>
        </w:rPr>
        <w:t>STEM</w:t>
      </w:r>
      <w:r w:rsidRPr="00F04060">
        <w:rPr>
          <w:szCs w:val="28"/>
          <w:lang w:val="ru-RU"/>
        </w:rPr>
        <w:t>, предпринимательской, коммуникативной и социальной компетентности участников.</w:t>
      </w:r>
    </w:p>
    <w:p w14:paraId="1C6CA6BC" w14:textId="77777777" w:rsidR="007A4BF2" w:rsidRPr="00F04060" w:rsidRDefault="00AC0ACA" w:rsidP="00C8364F">
      <w:pPr>
        <w:ind w:firstLine="851"/>
        <w:jc w:val="both"/>
        <w:rPr>
          <w:szCs w:val="28"/>
          <w:lang w:val="ru-RU"/>
        </w:rPr>
      </w:pPr>
      <w:r w:rsidRPr="00F04060">
        <w:rPr>
          <w:b/>
          <w:szCs w:val="28"/>
          <w:lang w:val="ru-RU"/>
        </w:rPr>
        <w:t xml:space="preserve">13) Оздоровительная деятельность - </w:t>
      </w:r>
      <w:r w:rsidRPr="00F04060">
        <w:rPr>
          <w:szCs w:val="28"/>
          <w:lang w:val="ru-RU"/>
        </w:rPr>
        <w:t>совокупность мероприятий, направленных на укрепление физического и психоэмоционального здоровья детей, профилактику заболеваний, развитие двигательной активности и формирование культуры здорового образа жизни.</w:t>
      </w:r>
    </w:p>
    <w:p w14:paraId="0F453B43" w14:textId="77777777" w:rsidR="007A4BF2" w:rsidRPr="00F04060" w:rsidRDefault="00AC0ACA" w:rsidP="00C8364F">
      <w:pPr>
        <w:ind w:firstLine="851"/>
        <w:jc w:val="both"/>
        <w:rPr>
          <w:szCs w:val="28"/>
          <w:lang w:val="ru-RU"/>
        </w:rPr>
      </w:pPr>
      <w:r w:rsidRPr="00F04060">
        <w:rPr>
          <w:b/>
          <w:szCs w:val="28"/>
          <w:lang w:val="ru-RU"/>
        </w:rPr>
        <w:lastRenderedPageBreak/>
        <w:t xml:space="preserve">14) Оздоровительный модуль - </w:t>
      </w:r>
      <w:r w:rsidRPr="00F04060">
        <w:rPr>
          <w:szCs w:val="28"/>
          <w:lang w:val="ru-RU"/>
        </w:rPr>
        <w:t>часть Программы, включающая физическую активность, профилактические мероприятия, соблюдение режима дня, питание, питьевой режим, психологическое сопровождение и эмоциональное благополучие.</w:t>
      </w:r>
    </w:p>
    <w:p w14:paraId="6DFF3F52" w14:textId="77777777" w:rsidR="007A4BF2" w:rsidRPr="00F04060" w:rsidRDefault="00AC0ACA" w:rsidP="00C8364F">
      <w:pPr>
        <w:ind w:firstLine="851"/>
        <w:jc w:val="both"/>
        <w:rPr>
          <w:szCs w:val="28"/>
          <w:lang w:val="ru-RU"/>
        </w:rPr>
      </w:pPr>
      <w:r w:rsidRPr="00F04060">
        <w:rPr>
          <w:b/>
          <w:szCs w:val="28"/>
          <w:lang w:val="ru-RU"/>
        </w:rPr>
        <w:t xml:space="preserve">15) План-сетка смены - </w:t>
      </w:r>
      <w:r w:rsidRPr="00F04060">
        <w:rPr>
          <w:szCs w:val="28"/>
          <w:lang w:val="ru-RU"/>
        </w:rPr>
        <w:t>организационный документ, содержащий распределение мероприятий по дням смены с учетом образовательного, воспитательного и оздоровительного содержания.</w:t>
      </w:r>
    </w:p>
    <w:p w14:paraId="742D1FA7" w14:textId="77777777" w:rsidR="007A4BF2" w:rsidRPr="00F04060" w:rsidRDefault="00AC0ACA" w:rsidP="00C8364F">
      <w:pPr>
        <w:ind w:firstLine="851"/>
        <w:jc w:val="both"/>
        <w:rPr>
          <w:szCs w:val="28"/>
          <w:lang w:val="ru-RU"/>
        </w:rPr>
      </w:pPr>
      <w:r w:rsidRPr="00F04060">
        <w:rPr>
          <w:b/>
          <w:szCs w:val="28"/>
          <w:lang w:val="ru-RU"/>
        </w:rPr>
        <w:t xml:space="preserve">16) Практико-ориентированное занятие - </w:t>
      </w:r>
      <w:r w:rsidRPr="00F04060">
        <w:rPr>
          <w:szCs w:val="28"/>
          <w:lang w:val="ru-RU"/>
        </w:rPr>
        <w:t>занятие, направленное на приобретение участниками практического опыта через мастер-класс, тренинг, лабораторную или практическую работу, деловую игру, квест или выполнение конкретного задания.</w:t>
      </w:r>
    </w:p>
    <w:p w14:paraId="0224350B" w14:textId="77777777" w:rsidR="007A4BF2" w:rsidRPr="00F04060" w:rsidRDefault="00AC0ACA" w:rsidP="00C8364F">
      <w:pPr>
        <w:ind w:firstLine="851"/>
        <w:jc w:val="both"/>
        <w:rPr>
          <w:szCs w:val="28"/>
          <w:lang w:val="ru-RU"/>
        </w:rPr>
      </w:pPr>
      <w:r w:rsidRPr="00F04060">
        <w:rPr>
          <w:b/>
          <w:szCs w:val="28"/>
          <w:lang w:val="ru-RU"/>
        </w:rPr>
        <w:t xml:space="preserve">17) Проектная деятельность - </w:t>
      </w:r>
      <w:r w:rsidRPr="00F04060">
        <w:rPr>
          <w:szCs w:val="28"/>
          <w:lang w:val="ru-RU"/>
        </w:rPr>
        <w:t>форма организации деятельности, при которой участники разрабатывают идею, распределяют роли, создают продукт, решение или инициативу и представляют результат.</w:t>
      </w:r>
    </w:p>
    <w:p w14:paraId="4213A5B6" w14:textId="77777777" w:rsidR="007A4BF2" w:rsidRPr="00F04060" w:rsidRDefault="00AC0ACA" w:rsidP="00C8364F">
      <w:pPr>
        <w:ind w:firstLine="851"/>
        <w:jc w:val="both"/>
        <w:rPr>
          <w:szCs w:val="28"/>
          <w:lang w:val="ru-RU"/>
        </w:rPr>
      </w:pPr>
      <w:r w:rsidRPr="00F04060">
        <w:rPr>
          <w:b/>
          <w:szCs w:val="28"/>
          <w:lang w:val="ru-RU"/>
        </w:rPr>
        <w:t xml:space="preserve">18) Рефлексия - </w:t>
      </w:r>
      <w:r w:rsidRPr="00F04060">
        <w:rPr>
          <w:szCs w:val="28"/>
          <w:lang w:val="ru-RU"/>
        </w:rPr>
        <w:t>форма осмысления участниками полученного опыта, эмоций, достижений, трудностей и вклада в коллективную деятельность.</w:t>
      </w:r>
    </w:p>
    <w:p w14:paraId="06C9123C" w14:textId="77777777" w:rsidR="007A4BF2" w:rsidRPr="00F04060" w:rsidRDefault="00AC0ACA" w:rsidP="00C8364F">
      <w:pPr>
        <w:ind w:firstLine="851"/>
        <w:jc w:val="both"/>
        <w:rPr>
          <w:szCs w:val="28"/>
          <w:lang w:val="ru-RU"/>
        </w:rPr>
      </w:pPr>
      <w:r w:rsidRPr="00F04060">
        <w:rPr>
          <w:b/>
          <w:szCs w:val="28"/>
          <w:lang w:val="ru-RU"/>
        </w:rPr>
        <w:t xml:space="preserve">19) Спортивно-туристическое направление - </w:t>
      </w:r>
      <w:r w:rsidRPr="00F04060">
        <w:rPr>
          <w:szCs w:val="28"/>
          <w:lang w:val="ru-RU"/>
        </w:rPr>
        <w:t>направление, включающее подвижные игры, эстафеты, соревнования, прогулки, ориентирование, туристические задания и безопасное поведение на природе.</w:t>
      </w:r>
    </w:p>
    <w:p w14:paraId="6ACD4D7A" w14:textId="77777777" w:rsidR="007A4BF2" w:rsidRPr="00F04060" w:rsidRDefault="00AC0ACA" w:rsidP="00C8364F">
      <w:pPr>
        <w:ind w:firstLine="851"/>
        <w:jc w:val="both"/>
        <w:rPr>
          <w:szCs w:val="28"/>
          <w:lang w:val="ru-RU"/>
        </w:rPr>
      </w:pPr>
      <w:r w:rsidRPr="00F04060">
        <w:rPr>
          <w:b/>
          <w:szCs w:val="28"/>
          <w:lang w:val="ru-RU"/>
        </w:rPr>
        <w:t xml:space="preserve">20) </w:t>
      </w:r>
      <w:r w:rsidRPr="00F04060">
        <w:rPr>
          <w:b/>
          <w:szCs w:val="28"/>
        </w:rPr>
        <w:t>STEM</w:t>
      </w:r>
      <w:r w:rsidRPr="00F04060">
        <w:rPr>
          <w:b/>
          <w:szCs w:val="28"/>
          <w:lang w:val="ru-RU"/>
        </w:rPr>
        <w:t xml:space="preserve">-направление - </w:t>
      </w:r>
      <w:r w:rsidRPr="00F04060">
        <w:rPr>
          <w:szCs w:val="28"/>
          <w:lang w:val="ru-RU"/>
        </w:rPr>
        <w:t>направление, объединяющее элементы науки, технологии, инженерного мышления и математики через простые опыты, наблюдения, измерения, моделирование, конструирование и решение практических задач.</w:t>
      </w:r>
    </w:p>
    <w:p w14:paraId="61223EAC" w14:textId="77777777" w:rsidR="007A4BF2" w:rsidRPr="00F04060" w:rsidRDefault="00AC0ACA" w:rsidP="00C8364F">
      <w:pPr>
        <w:ind w:firstLine="851"/>
        <w:jc w:val="both"/>
        <w:rPr>
          <w:szCs w:val="28"/>
          <w:lang w:val="ru-RU"/>
        </w:rPr>
      </w:pPr>
      <w:r w:rsidRPr="00F04060">
        <w:rPr>
          <w:b/>
          <w:szCs w:val="28"/>
          <w:lang w:val="ru-RU"/>
        </w:rPr>
        <w:t xml:space="preserve">21) Творческое направление - </w:t>
      </w:r>
      <w:r w:rsidRPr="00F04060">
        <w:rPr>
          <w:szCs w:val="28"/>
          <w:lang w:val="ru-RU"/>
        </w:rPr>
        <w:t>направление, связанное с художественным, музыкальным, театральным, литературным, прикладным и иным самовыражением участников.</w:t>
      </w:r>
    </w:p>
    <w:p w14:paraId="79CB4856" w14:textId="77777777" w:rsidR="007A4BF2" w:rsidRPr="00F04060" w:rsidRDefault="00AC0ACA" w:rsidP="00C8364F">
      <w:pPr>
        <w:ind w:firstLine="851"/>
        <w:jc w:val="both"/>
        <w:rPr>
          <w:szCs w:val="28"/>
          <w:lang w:val="ru-RU"/>
        </w:rPr>
      </w:pPr>
      <w:r w:rsidRPr="00F04060">
        <w:rPr>
          <w:b/>
          <w:szCs w:val="28"/>
          <w:lang w:val="ru-RU"/>
        </w:rPr>
        <w:t xml:space="preserve">22) Технологическое направление - </w:t>
      </w:r>
      <w:r w:rsidRPr="00F04060">
        <w:rPr>
          <w:szCs w:val="28"/>
          <w:lang w:val="ru-RU"/>
        </w:rPr>
        <w:t>направление, направленное на развитие информационной, цифровой, медийной и технологической грамотности с использованием доступных и безопасных форм работы.</w:t>
      </w:r>
    </w:p>
    <w:p w14:paraId="06A3151D" w14:textId="77777777" w:rsidR="007A4BF2" w:rsidRPr="00F04060" w:rsidRDefault="00AC0ACA" w:rsidP="00C8364F">
      <w:pPr>
        <w:ind w:firstLine="851"/>
        <w:jc w:val="both"/>
        <w:rPr>
          <w:szCs w:val="28"/>
          <w:lang w:val="ru-RU"/>
        </w:rPr>
      </w:pPr>
      <w:r w:rsidRPr="00F04060">
        <w:rPr>
          <w:b/>
          <w:szCs w:val="28"/>
          <w:lang w:val="ru-RU"/>
        </w:rPr>
        <w:t xml:space="preserve">23) Экологическое направление - </w:t>
      </w:r>
      <w:r w:rsidRPr="00F04060">
        <w:rPr>
          <w:szCs w:val="28"/>
          <w:lang w:val="ru-RU"/>
        </w:rPr>
        <w:t>направление, ориентированное на формирование бережного отношения к природе, экологической культуры, навыков природоохранного поведения и участия в экологических инициативах.</w:t>
      </w:r>
    </w:p>
    <w:p w14:paraId="396DB567" w14:textId="77777777" w:rsidR="007A4BF2" w:rsidRPr="00F04060" w:rsidRDefault="00AC0ACA" w:rsidP="00C8364F">
      <w:pPr>
        <w:ind w:firstLine="851"/>
        <w:jc w:val="both"/>
        <w:rPr>
          <w:szCs w:val="28"/>
          <w:lang w:val="ru-RU"/>
        </w:rPr>
      </w:pPr>
      <w:r w:rsidRPr="00F04060">
        <w:rPr>
          <w:b/>
          <w:szCs w:val="28"/>
          <w:lang w:val="ru-RU"/>
        </w:rPr>
        <w:t xml:space="preserve">24) Эмоциональное благополучие - </w:t>
      </w:r>
      <w:r w:rsidRPr="00F04060">
        <w:rPr>
          <w:szCs w:val="28"/>
          <w:lang w:val="ru-RU"/>
        </w:rPr>
        <w:t>состояние психологического комфорта, принятия, защищенности, позитивного общения и устойчивого эмоционального состояния ребенка в коллективе.</w:t>
      </w:r>
    </w:p>
    <w:p w14:paraId="40D50F47" w14:textId="77777777" w:rsidR="007A4BF2" w:rsidRPr="00F04060" w:rsidRDefault="00AC0ACA" w:rsidP="00C8364F">
      <w:pPr>
        <w:ind w:firstLine="851"/>
        <w:jc w:val="both"/>
        <w:rPr>
          <w:szCs w:val="28"/>
          <w:lang w:val="ru-RU"/>
        </w:rPr>
      </w:pPr>
      <w:r w:rsidRPr="00F04060">
        <w:rPr>
          <w:b/>
          <w:szCs w:val="28"/>
          <w:lang w:val="ru-RU"/>
        </w:rPr>
        <w:t xml:space="preserve">25) «Адал азамат» - </w:t>
      </w:r>
      <w:r w:rsidRPr="00F04060">
        <w:rPr>
          <w:szCs w:val="28"/>
          <w:lang w:val="ru-RU"/>
        </w:rPr>
        <w:t>воспитательная концепция, направленная на формирование честности, ответственности, уважения к труду, гражданской активности, экологического сознания и культуры поведения.</w:t>
      </w:r>
    </w:p>
    <w:p w14:paraId="48B7EEFC" w14:textId="77777777" w:rsidR="007A4BF2" w:rsidRPr="00F04060" w:rsidRDefault="00AC0ACA" w:rsidP="00C8364F">
      <w:pPr>
        <w:pStyle w:val="1"/>
        <w:ind w:firstLine="851"/>
        <w:jc w:val="both"/>
        <w:rPr>
          <w:lang w:val="ru-RU"/>
        </w:rPr>
      </w:pPr>
      <w:r w:rsidRPr="00F04060">
        <w:rPr>
          <w:lang w:val="ru-RU"/>
        </w:rPr>
        <w:lastRenderedPageBreak/>
        <w:t>Раздел 3. Направленность и тематика</w:t>
      </w:r>
    </w:p>
    <w:p w14:paraId="53580B5E" w14:textId="77777777" w:rsidR="007A4BF2" w:rsidRPr="00F04060" w:rsidRDefault="00AC0ACA" w:rsidP="00C8364F">
      <w:pPr>
        <w:pStyle w:val="21"/>
        <w:ind w:firstLine="851"/>
        <w:jc w:val="both"/>
        <w:rPr>
          <w:szCs w:val="28"/>
          <w:lang w:val="ru-RU"/>
        </w:rPr>
      </w:pPr>
      <w:r w:rsidRPr="00F04060">
        <w:rPr>
          <w:szCs w:val="28"/>
          <w:lang w:val="ru-RU"/>
        </w:rPr>
        <w:t>Профильная направленность Программы</w:t>
      </w:r>
    </w:p>
    <w:p w14:paraId="73B8FC79" w14:textId="77777777" w:rsidR="007A4BF2" w:rsidRPr="00F04060" w:rsidRDefault="00AC0ACA" w:rsidP="00C8364F">
      <w:pPr>
        <w:ind w:firstLine="851"/>
        <w:jc w:val="both"/>
        <w:rPr>
          <w:szCs w:val="28"/>
          <w:lang w:val="ru-RU"/>
        </w:rPr>
      </w:pPr>
      <w:r w:rsidRPr="00F04060">
        <w:rPr>
          <w:szCs w:val="28"/>
          <w:lang w:val="ru-RU"/>
        </w:rPr>
        <w:t xml:space="preserve">Программа имеет комплексную социально-педагогическую и образовательно-оздоровительную направленность, объединяющую воспитательное, спортивно-туристическое, экологическое, творческое, технологическое, </w:t>
      </w:r>
      <w:r w:rsidRPr="00F04060">
        <w:rPr>
          <w:szCs w:val="28"/>
        </w:rPr>
        <w:t>STEM</w:t>
      </w:r>
      <w:r w:rsidRPr="00F04060">
        <w:rPr>
          <w:szCs w:val="28"/>
          <w:lang w:val="ru-RU"/>
        </w:rPr>
        <w:t xml:space="preserve"> и бизнес-содержание.</w:t>
      </w:r>
    </w:p>
    <w:p w14:paraId="1ABA9A4E" w14:textId="77777777" w:rsidR="007A4BF2" w:rsidRPr="00F04060" w:rsidRDefault="00AC0ACA" w:rsidP="00C8364F">
      <w:pPr>
        <w:ind w:firstLine="851"/>
        <w:jc w:val="both"/>
        <w:rPr>
          <w:szCs w:val="28"/>
          <w:lang w:val="ru-RU"/>
        </w:rPr>
      </w:pPr>
      <w:r w:rsidRPr="00F04060">
        <w:rPr>
          <w:szCs w:val="28"/>
          <w:lang w:val="ru-RU"/>
        </w:rPr>
        <w:t>Профильная направленность Программы определяется необходимостью создания современной, доступной и содержательной модели летнего отдыха, обеспечивающей не только восстановление сил детей после учебного года, но и развитие практических жизненных навыков, исследовательской активности, культуры общения, созидательной инициативы и ответственности.</w:t>
      </w:r>
    </w:p>
    <w:p w14:paraId="03BE6EFE" w14:textId="77777777" w:rsidR="007A4BF2" w:rsidRPr="00F04060" w:rsidRDefault="00AC0ACA" w:rsidP="00C8364F">
      <w:pPr>
        <w:ind w:firstLine="851"/>
        <w:jc w:val="both"/>
        <w:rPr>
          <w:szCs w:val="28"/>
          <w:lang w:val="ru-RU"/>
        </w:rPr>
      </w:pPr>
      <w:r w:rsidRPr="00F04060">
        <w:rPr>
          <w:szCs w:val="28"/>
          <w:lang w:val="ru-RU"/>
        </w:rPr>
        <w:t>Содержание Программы не предполагает дублирования общеобразовательных учебных программ. Все занятия имеют развивающий, практико-ориентированный, игровой, проектный и воспитательный характер и реализуются с учетом возрастных и психофизиологических особенностей детей.</w:t>
      </w:r>
    </w:p>
    <w:p w14:paraId="3BB4B2C8" w14:textId="77777777" w:rsidR="007A4BF2" w:rsidRPr="00F04060" w:rsidRDefault="00AC0ACA" w:rsidP="00C8364F">
      <w:pPr>
        <w:pStyle w:val="21"/>
        <w:ind w:firstLine="851"/>
        <w:jc w:val="both"/>
        <w:rPr>
          <w:szCs w:val="28"/>
          <w:lang w:val="ru-RU"/>
        </w:rPr>
      </w:pPr>
      <w:r w:rsidRPr="00F04060">
        <w:rPr>
          <w:szCs w:val="28"/>
          <w:lang w:val="ru-RU"/>
        </w:rPr>
        <w:t>Тематическое содержание Программы</w:t>
      </w:r>
    </w:p>
    <w:p w14:paraId="1E3B7874" w14:textId="77777777" w:rsidR="007A4BF2" w:rsidRPr="00F04060" w:rsidRDefault="00AC0ACA" w:rsidP="00C8364F">
      <w:pPr>
        <w:pStyle w:val="31"/>
        <w:ind w:firstLine="851"/>
        <w:jc w:val="both"/>
        <w:rPr>
          <w:szCs w:val="28"/>
          <w:lang w:val="ru-RU"/>
        </w:rPr>
      </w:pPr>
      <w:r w:rsidRPr="00F04060">
        <w:rPr>
          <w:szCs w:val="28"/>
          <w:lang w:val="ru-RU"/>
        </w:rPr>
        <w:t>Спортивно-туристическое направление</w:t>
      </w:r>
    </w:p>
    <w:p w14:paraId="6A88ACCA" w14:textId="77777777" w:rsidR="007A4BF2" w:rsidRPr="00F04060" w:rsidRDefault="00AC0ACA" w:rsidP="00C8364F">
      <w:pPr>
        <w:ind w:firstLine="851"/>
        <w:jc w:val="both"/>
        <w:rPr>
          <w:szCs w:val="28"/>
          <w:lang w:val="ru-RU"/>
        </w:rPr>
      </w:pPr>
      <w:r w:rsidRPr="00F04060">
        <w:rPr>
          <w:szCs w:val="28"/>
          <w:lang w:val="ru-RU"/>
        </w:rPr>
        <w:t>ориентировано на укрепление здоровья, развитие двигательной активности, выносливости, координации, навыков безопасного поведения на природе и командного духа.</w:t>
      </w:r>
    </w:p>
    <w:p w14:paraId="1859B97F" w14:textId="77777777" w:rsidR="007A4BF2" w:rsidRPr="00F04060" w:rsidRDefault="00AC0ACA" w:rsidP="00C8364F">
      <w:pPr>
        <w:ind w:firstLine="851"/>
        <w:jc w:val="both"/>
        <w:rPr>
          <w:szCs w:val="28"/>
          <w:lang w:val="ru-RU"/>
        </w:rPr>
      </w:pPr>
      <w:r w:rsidRPr="00F04060">
        <w:rPr>
          <w:szCs w:val="28"/>
          <w:lang w:val="ru-RU"/>
        </w:rPr>
        <w:t>Формы реализации: утренняя зарядка, эстафеты, подвижные игры, спортивные турниры, прогулки, туристические задания, ориентирование, командные маршруты, спортивные праздники.</w:t>
      </w:r>
    </w:p>
    <w:p w14:paraId="452DF722" w14:textId="77777777" w:rsidR="007A4BF2" w:rsidRPr="00F04060" w:rsidRDefault="00AC0ACA" w:rsidP="00C8364F">
      <w:pPr>
        <w:ind w:firstLine="851"/>
        <w:jc w:val="both"/>
        <w:rPr>
          <w:szCs w:val="28"/>
          <w:lang w:val="ru-RU"/>
        </w:rPr>
      </w:pPr>
      <w:r w:rsidRPr="00F04060">
        <w:rPr>
          <w:szCs w:val="28"/>
          <w:lang w:val="ru-RU"/>
        </w:rPr>
        <w:t>Ожидаемый результат: укрепление физического здоровья, формирование интереса к активному отдыху и культуре безопасного поведения.</w:t>
      </w:r>
    </w:p>
    <w:p w14:paraId="0F6E9D75" w14:textId="77777777" w:rsidR="007A4BF2" w:rsidRPr="00F04060" w:rsidRDefault="00AC0ACA" w:rsidP="00C8364F">
      <w:pPr>
        <w:pStyle w:val="31"/>
        <w:ind w:firstLine="851"/>
        <w:jc w:val="both"/>
        <w:rPr>
          <w:szCs w:val="28"/>
          <w:lang w:val="ru-RU"/>
        </w:rPr>
      </w:pPr>
      <w:r w:rsidRPr="00F04060">
        <w:rPr>
          <w:szCs w:val="28"/>
          <w:lang w:val="ru-RU"/>
        </w:rPr>
        <w:t>Экологическое направление</w:t>
      </w:r>
    </w:p>
    <w:p w14:paraId="219B5DA2" w14:textId="77777777" w:rsidR="007A4BF2" w:rsidRPr="00F04060" w:rsidRDefault="00AC0ACA" w:rsidP="00C8364F">
      <w:pPr>
        <w:ind w:firstLine="851"/>
        <w:jc w:val="both"/>
        <w:rPr>
          <w:szCs w:val="28"/>
          <w:lang w:val="ru-RU"/>
        </w:rPr>
      </w:pPr>
      <w:r w:rsidRPr="00F04060">
        <w:rPr>
          <w:szCs w:val="28"/>
          <w:lang w:val="ru-RU"/>
        </w:rPr>
        <w:t>направлено на формирование экологической культуры, бережного отношения к природе, понимания взаимосвязи человека и окружающей среды.</w:t>
      </w:r>
    </w:p>
    <w:p w14:paraId="6063D84E" w14:textId="2CEB697C" w:rsidR="007A4BF2" w:rsidRPr="00F04060" w:rsidRDefault="00257760" w:rsidP="00C8364F">
      <w:pPr>
        <w:ind w:firstLine="851"/>
        <w:jc w:val="both"/>
        <w:rPr>
          <w:szCs w:val="28"/>
          <w:lang w:val="ru-RU"/>
        </w:rPr>
      </w:pPr>
      <w:r w:rsidRPr="00F04060">
        <w:rPr>
          <w:szCs w:val="28"/>
          <w:lang w:val="ru-RU"/>
        </w:rPr>
        <w:t xml:space="preserve">Возможные формы реализации: экологические прогулки, наблюдения, эко-квесты, акции чистоты, экологические плакаты, мини-проекты по улучшению территории </w:t>
      </w:r>
      <w:r w:rsidR="00054F80" w:rsidRPr="00F04060">
        <w:rPr>
          <w:szCs w:val="28"/>
          <w:lang w:val="ru-RU"/>
        </w:rPr>
        <w:t>ДО</w:t>
      </w:r>
      <w:r w:rsidR="0025290A">
        <w:rPr>
          <w:szCs w:val="28"/>
          <w:lang w:val="ru-RU"/>
        </w:rPr>
        <w:t>Л</w:t>
      </w:r>
      <w:r w:rsidRPr="00F04060">
        <w:rPr>
          <w:szCs w:val="28"/>
          <w:lang w:val="ru-RU"/>
        </w:rPr>
        <w:t>, инициативы «Таза Қазақстан».</w:t>
      </w:r>
    </w:p>
    <w:p w14:paraId="716E1AF9" w14:textId="77777777" w:rsidR="007A4BF2" w:rsidRPr="00F04060" w:rsidRDefault="00AC0ACA" w:rsidP="00C8364F">
      <w:pPr>
        <w:ind w:firstLine="851"/>
        <w:jc w:val="both"/>
        <w:rPr>
          <w:szCs w:val="28"/>
          <w:lang w:val="ru-RU"/>
        </w:rPr>
      </w:pPr>
      <w:r w:rsidRPr="00F04060">
        <w:rPr>
          <w:szCs w:val="28"/>
          <w:lang w:val="ru-RU"/>
        </w:rPr>
        <w:t>Ожидаемый результат: развитие экологической ответственности и практического опыта природоохранной деятельности.</w:t>
      </w:r>
    </w:p>
    <w:p w14:paraId="280DBF37" w14:textId="77777777" w:rsidR="007A4BF2" w:rsidRPr="00F04060" w:rsidRDefault="00AC0ACA" w:rsidP="00C8364F">
      <w:pPr>
        <w:pStyle w:val="31"/>
        <w:ind w:firstLine="851"/>
        <w:jc w:val="both"/>
        <w:rPr>
          <w:szCs w:val="28"/>
          <w:lang w:val="ru-RU"/>
        </w:rPr>
      </w:pPr>
      <w:r w:rsidRPr="00F04060">
        <w:rPr>
          <w:szCs w:val="28"/>
          <w:lang w:val="ru-RU"/>
        </w:rPr>
        <w:t>Творческое направление</w:t>
      </w:r>
    </w:p>
    <w:p w14:paraId="326D6517" w14:textId="77777777" w:rsidR="007A4BF2" w:rsidRPr="00F04060" w:rsidRDefault="00AC0ACA" w:rsidP="00C8364F">
      <w:pPr>
        <w:ind w:firstLine="851"/>
        <w:jc w:val="both"/>
        <w:rPr>
          <w:szCs w:val="28"/>
          <w:lang w:val="ru-RU"/>
        </w:rPr>
      </w:pPr>
      <w:r w:rsidRPr="00F04060">
        <w:rPr>
          <w:szCs w:val="28"/>
          <w:lang w:val="ru-RU"/>
        </w:rPr>
        <w:t>обеспечивает развитие воображения, художественного вкуса, уверенности в самовыражении и способности к коллективному творчеству.</w:t>
      </w:r>
    </w:p>
    <w:p w14:paraId="29CC0178" w14:textId="4DCC7050" w:rsidR="007A4BF2" w:rsidRPr="00F04060" w:rsidRDefault="00257760" w:rsidP="00C8364F">
      <w:pPr>
        <w:ind w:firstLine="851"/>
        <w:jc w:val="both"/>
        <w:rPr>
          <w:szCs w:val="28"/>
          <w:lang w:val="ru-RU"/>
        </w:rPr>
      </w:pPr>
      <w:r w:rsidRPr="00F04060">
        <w:rPr>
          <w:szCs w:val="28"/>
          <w:lang w:val="ru-RU"/>
        </w:rPr>
        <w:lastRenderedPageBreak/>
        <w:t>Возможные формы реализации: арт-мастерские, музыкальные и танцевальные выступления, театральные постановки, конкурс талантов, литературные задания, оформление отрядного пространства, фестивали.</w:t>
      </w:r>
    </w:p>
    <w:p w14:paraId="12611178" w14:textId="77777777" w:rsidR="007A4BF2" w:rsidRPr="00F04060" w:rsidRDefault="00AC0ACA" w:rsidP="00C8364F">
      <w:pPr>
        <w:ind w:firstLine="851"/>
        <w:jc w:val="both"/>
        <w:rPr>
          <w:szCs w:val="28"/>
          <w:lang w:val="ru-RU"/>
        </w:rPr>
      </w:pPr>
      <w:r w:rsidRPr="00F04060">
        <w:rPr>
          <w:szCs w:val="28"/>
          <w:lang w:val="ru-RU"/>
        </w:rPr>
        <w:t>Ожидаемый результат: раскрытие творческого потенциала, развитие инициативности и позитивного эмоционального опыта.</w:t>
      </w:r>
    </w:p>
    <w:p w14:paraId="49102AEF" w14:textId="77777777" w:rsidR="007A4BF2" w:rsidRPr="00F04060" w:rsidRDefault="00AC0ACA" w:rsidP="00C8364F">
      <w:pPr>
        <w:pStyle w:val="31"/>
        <w:ind w:firstLine="851"/>
        <w:jc w:val="both"/>
        <w:rPr>
          <w:szCs w:val="28"/>
          <w:lang w:val="ru-RU"/>
        </w:rPr>
      </w:pPr>
      <w:r w:rsidRPr="00F04060">
        <w:rPr>
          <w:szCs w:val="28"/>
        </w:rPr>
        <w:t>STEM</w:t>
      </w:r>
      <w:r w:rsidRPr="00F04060">
        <w:rPr>
          <w:szCs w:val="28"/>
          <w:lang w:val="ru-RU"/>
        </w:rPr>
        <w:t>-направление</w:t>
      </w:r>
    </w:p>
    <w:p w14:paraId="0C4BE121" w14:textId="77777777" w:rsidR="007A4BF2" w:rsidRPr="00F04060" w:rsidRDefault="00AC0ACA" w:rsidP="00C8364F">
      <w:pPr>
        <w:ind w:firstLine="851"/>
        <w:jc w:val="both"/>
        <w:rPr>
          <w:szCs w:val="28"/>
          <w:lang w:val="ru-RU"/>
        </w:rPr>
      </w:pPr>
      <w:r w:rsidRPr="00F04060">
        <w:rPr>
          <w:szCs w:val="28"/>
          <w:lang w:val="ru-RU"/>
        </w:rPr>
        <w:t>способствует развитию наблюдательности, логики, исследовательского мышления, инженерного подхода и умения решать практические задачи.</w:t>
      </w:r>
    </w:p>
    <w:p w14:paraId="4E4997E4" w14:textId="77A1F694" w:rsidR="00257760" w:rsidRPr="00F04060" w:rsidRDefault="00257760" w:rsidP="00C8364F">
      <w:pPr>
        <w:ind w:firstLine="851"/>
        <w:jc w:val="both"/>
        <w:rPr>
          <w:szCs w:val="28"/>
          <w:lang w:val="ru-RU"/>
        </w:rPr>
      </w:pPr>
      <w:r w:rsidRPr="00F04060">
        <w:rPr>
          <w:szCs w:val="28"/>
          <w:lang w:val="ru-RU"/>
        </w:rPr>
        <w:t xml:space="preserve">Возможные формы реализации: простые опыты с доступными материалами, измерения, наблюдения за природными объектами и явлениями, конструирование из бумаги, картона и подручных материалов, математические игры, инженерные командные вызовы, STEM-квесты, научные станции, практикумы «Почему это работает?», командные задания «Построй башню», «Защити яйцо», «Мост из бумаги», «Фильтр для воды», «Солнечная печь», «Ветряная мельница», «Катапульта из палочек», «Лабиринт для шарика», «Самая прочная конструкция», «Ракета на воздухе», «Плот из подручных материалов», «Измерь территорию лагеря», «Карта </w:t>
      </w:r>
      <w:r w:rsidR="0025290A">
        <w:rPr>
          <w:szCs w:val="28"/>
        </w:rPr>
        <w:t>AQQU</w:t>
      </w:r>
      <w:r w:rsidRPr="00F04060">
        <w:rPr>
          <w:szCs w:val="28"/>
          <w:lang w:val="ru-RU"/>
        </w:rPr>
        <w:t>», «Математика вокруг нас», «Инженерное решение для лагеря».</w:t>
      </w:r>
    </w:p>
    <w:p w14:paraId="7854EA74" w14:textId="77777777" w:rsidR="00257760" w:rsidRPr="00F04060" w:rsidRDefault="00257760" w:rsidP="00C8364F">
      <w:pPr>
        <w:ind w:firstLine="851"/>
        <w:jc w:val="both"/>
        <w:rPr>
          <w:szCs w:val="28"/>
          <w:lang w:val="ru-RU"/>
        </w:rPr>
      </w:pPr>
    </w:p>
    <w:p w14:paraId="37770EF5" w14:textId="77777777" w:rsidR="00257760" w:rsidRPr="00F04060" w:rsidRDefault="00257760" w:rsidP="00C8364F">
      <w:pPr>
        <w:ind w:firstLine="851"/>
        <w:jc w:val="both"/>
        <w:rPr>
          <w:szCs w:val="28"/>
          <w:lang w:val="ru-RU"/>
        </w:rPr>
      </w:pPr>
      <w:r w:rsidRPr="00F04060">
        <w:rPr>
          <w:szCs w:val="28"/>
          <w:lang w:val="ru-RU"/>
        </w:rPr>
        <w:t>При наличии условий могут проводиться занятия по основам робототехники, 3D-моделирования, программирования без компьютера, визуального кодирования, работы с датчиками, микроконтроллерами, цифровыми измерительными приборами и интерактивными симуляторами. При отсутствии специального оборудования STEM-задания реализуются через бумажное моделирование, настольные эксперименты, природные наблюдения, измерения, игровые алгоритмы, командное проектирование и решение практических задач с использованием доступных материалов.</w:t>
      </w:r>
    </w:p>
    <w:p w14:paraId="19A52D31" w14:textId="38C9F98B" w:rsidR="007A4BF2" w:rsidRPr="00F04060" w:rsidRDefault="00AC0ACA" w:rsidP="00C8364F">
      <w:pPr>
        <w:ind w:firstLine="851"/>
        <w:jc w:val="both"/>
        <w:rPr>
          <w:szCs w:val="28"/>
          <w:lang w:val="ru-RU"/>
        </w:rPr>
      </w:pPr>
      <w:r w:rsidRPr="00F04060">
        <w:rPr>
          <w:szCs w:val="28"/>
          <w:lang w:val="ru-RU"/>
        </w:rPr>
        <w:t>Ожидаемый результат: развитие интереса к науке, технологиям, инженерному творчеству и практическому поиску решений.</w:t>
      </w:r>
    </w:p>
    <w:p w14:paraId="70C36BB1" w14:textId="77777777" w:rsidR="007A4BF2" w:rsidRPr="00F04060" w:rsidRDefault="00AC0ACA" w:rsidP="00C8364F">
      <w:pPr>
        <w:pStyle w:val="31"/>
        <w:ind w:firstLine="851"/>
        <w:jc w:val="both"/>
        <w:rPr>
          <w:szCs w:val="28"/>
          <w:lang w:val="ru-RU"/>
        </w:rPr>
      </w:pPr>
      <w:r w:rsidRPr="00F04060">
        <w:rPr>
          <w:szCs w:val="28"/>
          <w:lang w:val="ru-RU"/>
        </w:rPr>
        <w:t>Бизнес-направление</w:t>
      </w:r>
    </w:p>
    <w:p w14:paraId="14075CAA" w14:textId="77777777" w:rsidR="007A4BF2" w:rsidRPr="00F04060" w:rsidRDefault="00AC0ACA" w:rsidP="00C8364F">
      <w:pPr>
        <w:ind w:firstLine="851"/>
        <w:jc w:val="both"/>
        <w:rPr>
          <w:szCs w:val="28"/>
          <w:lang w:val="ru-RU"/>
        </w:rPr>
      </w:pPr>
      <w:r w:rsidRPr="00F04060">
        <w:rPr>
          <w:szCs w:val="28"/>
          <w:lang w:val="ru-RU"/>
        </w:rPr>
        <w:t>направлено на развитие инициативности, финансовой грамотности, ответственности, проектного мышления, умения планировать ресурсы и презентовать идеи.</w:t>
      </w:r>
    </w:p>
    <w:p w14:paraId="6812C926" w14:textId="30A06679" w:rsidR="00257760" w:rsidRPr="00F04060" w:rsidRDefault="00257760" w:rsidP="0025290A">
      <w:pPr>
        <w:ind w:firstLine="851"/>
        <w:jc w:val="both"/>
        <w:rPr>
          <w:szCs w:val="28"/>
          <w:lang w:val="ru-RU"/>
        </w:rPr>
      </w:pPr>
      <w:r w:rsidRPr="00F04060">
        <w:rPr>
          <w:szCs w:val="28"/>
          <w:lang w:val="ru-RU"/>
        </w:rPr>
        <w:t xml:space="preserve">Возможные формы реализации: Возможные формы реализации: деловые игры, ярмарка идей, условный бюджет проекта, социальная инициатива для </w:t>
      </w:r>
      <w:r w:rsidR="002C4914" w:rsidRPr="00F04060">
        <w:rPr>
          <w:szCs w:val="28"/>
          <w:lang w:val="ru-RU"/>
        </w:rPr>
        <w:t>ДО</w:t>
      </w:r>
      <w:r w:rsidR="0025290A">
        <w:rPr>
          <w:szCs w:val="28"/>
          <w:lang w:val="ru-RU"/>
        </w:rPr>
        <w:t xml:space="preserve">Л </w:t>
      </w:r>
      <w:r w:rsidRPr="00F04060">
        <w:rPr>
          <w:szCs w:val="28"/>
          <w:lang w:val="ru-RU"/>
        </w:rPr>
        <w:t>, командная презентация, ролевая игра «Команда проекта», бизнес-игра «</w:t>
      </w:r>
      <w:r w:rsidR="0025290A">
        <w:rPr>
          <w:szCs w:val="28"/>
          <w:lang w:val="ru-RU"/>
        </w:rPr>
        <w:t xml:space="preserve">Бизнес квест </w:t>
      </w:r>
      <w:r w:rsidR="0025290A">
        <w:rPr>
          <w:szCs w:val="28"/>
        </w:rPr>
        <w:t>AQQU</w:t>
      </w:r>
      <w:r w:rsidRPr="00F04060">
        <w:rPr>
          <w:szCs w:val="28"/>
          <w:lang w:val="ru-RU"/>
        </w:rPr>
        <w:t xml:space="preserve">», проектная мастерская «Полезная идея для лагеря», конкурс мини-стартапов, разработка социальной, экологической или творческой инициативы, расчет необходимых ресурсов, составление простой сметы, игра «Инвестор и </w:t>
      </w:r>
      <w:r w:rsidRPr="00F04060">
        <w:rPr>
          <w:szCs w:val="28"/>
          <w:lang w:val="ru-RU"/>
        </w:rPr>
        <w:lastRenderedPageBreak/>
        <w:t>команда», питчинг идей, ярмарка социальных проектов, мастерская «Как представить идею за 3 минуты», командное задание «Создай продукт из доступных материалов», разработка афиши, слогана и презентации проекта, моделирование работы команды проекта, распределение ролей «лидер — финансист — дизайнер — спикер — аналитик», обсуждение рисков и способов их решения..</w:t>
      </w:r>
    </w:p>
    <w:p w14:paraId="71608CEE" w14:textId="6D36BD8D" w:rsidR="007A4BF2" w:rsidRPr="00F04060" w:rsidRDefault="00AC0ACA" w:rsidP="00C8364F">
      <w:pPr>
        <w:ind w:firstLine="851"/>
        <w:jc w:val="both"/>
        <w:rPr>
          <w:szCs w:val="28"/>
          <w:lang w:val="ru-RU"/>
        </w:rPr>
      </w:pPr>
      <w:r w:rsidRPr="00F04060">
        <w:rPr>
          <w:szCs w:val="28"/>
          <w:lang w:val="ru-RU"/>
        </w:rPr>
        <w:t>Ожидаемый результат: формирование предпринимательского мышления, ответственности за идею и навыков публичной презентации.</w:t>
      </w:r>
    </w:p>
    <w:p w14:paraId="200B7116" w14:textId="2B35C0CF" w:rsidR="007A4BF2" w:rsidRPr="00F04060" w:rsidRDefault="00AC0ACA" w:rsidP="00C8364F">
      <w:pPr>
        <w:pStyle w:val="21"/>
        <w:ind w:firstLine="851"/>
        <w:jc w:val="both"/>
        <w:rPr>
          <w:szCs w:val="28"/>
          <w:lang w:val="ru-RU"/>
        </w:rPr>
      </w:pPr>
      <w:r w:rsidRPr="00F04060">
        <w:rPr>
          <w:szCs w:val="28"/>
          <w:lang w:val="ru-RU"/>
        </w:rPr>
        <w:lastRenderedPageBreak/>
        <w:t>Обоснование актуальности Программы</w:t>
      </w:r>
      <w:r w:rsidR="008132D7" w:rsidRPr="00F04060">
        <w:rPr>
          <w:szCs w:val="28"/>
          <w:lang w:val="ru-RU"/>
        </w:rPr>
        <w:t xml:space="preserve"> </w:t>
      </w:r>
    </w:p>
    <w:p w14:paraId="7B269CBE" w14:textId="77777777" w:rsidR="00257760" w:rsidRPr="00F04060" w:rsidRDefault="00257760" w:rsidP="00C8364F">
      <w:pPr>
        <w:pStyle w:val="21"/>
        <w:spacing w:before="0" w:after="0"/>
        <w:ind w:firstLine="851"/>
        <w:jc w:val="both"/>
        <w:rPr>
          <w:rFonts w:eastAsia="Times New Roman" w:cstheme="minorBidi"/>
          <w:b w:val="0"/>
          <w:bCs w:val="0"/>
          <w:szCs w:val="28"/>
          <w:lang w:val="ru-RU"/>
        </w:rPr>
      </w:pPr>
      <w:r w:rsidRPr="00F04060">
        <w:rPr>
          <w:rFonts w:eastAsia="Times New Roman" w:cstheme="minorBidi"/>
          <w:b w:val="0"/>
          <w:bCs w:val="0"/>
          <w:szCs w:val="28"/>
          <w:lang w:val="ru-RU"/>
        </w:rPr>
        <w:t>Актуальность Программы обусловлена необходимостью организации безопасного, содержательного и доступного летнего отдыха детей, сочетающего оздоровление, воспитание, развитие практических навыков и позитивную социализацию.</w:t>
      </w:r>
    </w:p>
    <w:p w14:paraId="3631A40F" w14:textId="77777777" w:rsidR="00257760" w:rsidRPr="00F04060" w:rsidRDefault="00257760" w:rsidP="00C8364F">
      <w:pPr>
        <w:pStyle w:val="21"/>
        <w:spacing w:before="0" w:after="0"/>
        <w:ind w:firstLine="851"/>
        <w:jc w:val="both"/>
        <w:rPr>
          <w:rFonts w:eastAsia="Times New Roman" w:cstheme="minorBidi"/>
          <w:b w:val="0"/>
          <w:bCs w:val="0"/>
          <w:szCs w:val="28"/>
          <w:lang w:val="ru-RU"/>
        </w:rPr>
      </w:pPr>
      <w:r w:rsidRPr="00F04060">
        <w:rPr>
          <w:rFonts w:eastAsia="Times New Roman" w:cstheme="minorBidi"/>
          <w:b w:val="0"/>
          <w:bCs w:val="0"/>
          <w:szCs w:val="28"/>
          <w:lang w:val="ru-RU"/>
        </w:rPr>
        <w:t>Современные дети нуждаются в увеличении двигательной активности, живом общении, эмоциональном восстановлении, развитии самостоятельности, командной работы, экологической ответственности, технологической культуры, творческого мышления и инициативности. При этом особую значимость приобретает воспитательная работа, направленная на формирование у несовершеннолетних гражданской ответственности, уважения к национальным ценностям, культуре, труду, окружающей среде, а также навыков безопасного и созидательного поведения.</w:t>
      </w:r>
    </w:p>
    <w:p w14:paraId="3B12F02B" w14:textId="23CFFD44" w:rsidR="00257760" w:rsidRPr="00F04060" w:rsidRDefault="00257760" w:rsidP="00C8364F">
      <w:pPr>
        <w:pStyle w:val="21"/>
        <w:spacing w:before="0" w:after="0"/>
        <w:ind w:firstLine="851"/>
        <w:jc w:val="both"/>
        <w:rPr>
          <w:rFonts w:eastAsia="Times New Roman" w:cstheme="minorBidi"/>
          <w:b w:val="0"/>
          <w:bCs w:val="0"/>
          <w:szCs w:val="28"/>
          <w:lang w:val="ru-RU"/>
        </w:rPr>
      </w:pPr>
      <w:r w:rsidRPr="00F04060">
        <w:rPr>
          <w:rFonts w:eastAsia="Times New Roman" w:cstheme="minorBidi"/>
          <w:b w:val="0"/>
          <w:bCs w:val="0"/>
          <w:szCs w:val="28"/>
          <w:lang w:val="ru-RU"/>
        </w:rPr>
        <w:t>Содержание Программы соотносится с основными подходами Единой программы воспитания «Адал Азамат», предусматривающей формирование честного, ответственного, трудолюбивого, патриотичного и социально активного гражданина. В условиях сезонного</w:t>
      </w:r>
      <w:r w:rsidR="002C4914" w:rsidRPr="00F04060">
        <w:rPr>
          <w:rFonts w:eastAsia="Times New Roman" w:cstheme="minorBidi"/>
          <w:b w:val="0"/>
          <w:bCs w:val="0"/>
          <w:szCs w:val="28"/>
          <w:lang w:val="ru-RU"/>
        </w:rPr>
        <w:t xml:space="preserve"> ДО</w:t>
      </w:r>
      <w:r w:rsidR="0025290A">
        <w:rPr>
          <w:rFonts w:eastAsia="Times New Roman" w:cstheme="minorBidi"/>
          <w:b w:val="0"/>
          <w:bCs w:val="0"/>
          <w:szCs w:val="28"/>
          <w:lang w:val="ru-RU"/>
        </w:rPr>
        <w:t>Л</w:t>
      </w:r>
      <w:r w:rsidRPr="00F04060">
        <w:rPr>
          <w:rFonts w:eastAsia="Times New Roman" w:cstheme="minorBidi"/>
          <w:b w:val="0"/>
          <w:bCs w:val="0"/>
          <w:szCs w:val="28"/>
          <w:lang w:val="ru-RU"/>
        </w:rPr>
        <w:t xml:space="preserve"> данные воспитательные ориентиры реализуются через коллективные творческие дела, спортивно-туристические мероприятия, экологические инициативы, проектную деятельность, творческие практики, командную работу, социально значимые задания и ежедневную культуру уважительного взаимодействия.</w:t>
      </w:r>
    </w:p>
    <w:p w14:paraId="3C0C0722" w14:textId="54FF8A29" w:rsidR="00257760" w:rsidRPr="00F04060" w:rsidRDefault="00257760" w:rsidP="00C8364F">
      <w:pPr>
        <w:pStyle w:val="21"/>
        <w:spacing w:before="0" w:after="0"/>
        <w:ind w:firstLine="851"/>
        <w:jc w:val="both"/>
        <w:rPr>
          <w:rFonts w:eastAsia="Times New Roman" w:cstheme="minorBidi"/>
          <w:b w:val="0"/>
          <w:bCs w:val="0"/>
          <w:szCs w:val="28"/>
          <w:lang w:val="ru-RU"/>
        </w:rPr>
      </w:pPr>
      <w:r w:rsidRPr="00F04060">
        <w:rPr>
          <w:rFonts w:eastAsia="Times New Roman" w:cstheme="minorBidi"/>
          <w:b w:val="0"/>
          <w:bCs w:val="0"/>
          <w:szCs w:val="28"/>
          <w:lang w:val="ru-RU"/>
        </w:rPr>
        <w:t>Сезонный</w:t>
      </w:r>
      <w:r w:rsidR="002C4914" w:rsidRPr="00F04060">
        <w:rPr>
          <w:rFonts w:eastAsia="Times New Roman" w:cstheme="minorBidi"/>
          <w:b w:val="0"/>
          <w:bCs w:val="0"/>
          <w:szCs w:val="28"/>
          <w:lang w:val="ru-RU"/>
        </w:rPr>
        <w:t xml:space="preserve"> ДО</w:t>
      </w:r>
      <w:r w:rsidR="0025290A">
        <w:rPr>
          <w:rFonts w:eastAsia="Times New Roman" w:cstheme="minorBidi"/>
          <w:b w:val="0"/>
          <w:bCs w:val="0"/>
          <w:szCs w:val="28"/>
          <w:lang w:val="ru-RU"/>
        </w:rPr>
        <w:t>Л</w:t>
      </w:r>
      <w:r w:rsidRPr="00F04060">
        <w:rPr>
          <w:rFonts w:eastAsia="Times New Roman" w:cstheme="minorBidi"/>
          <w:b w:val="0"/>
          <w:bCs w:val="0"/>
          <w:szCs w:val="28"/>
          <w:lang w:val="ru-RU"/>
        </w:rPr>
        <w:t xml:space="preserve"> является благоприятной средой для решения этих задач, поскольку обеспечивает временный детский коллектив, режим дня, активное пребывание на свежем воздухе, разнообразие видов деятельности и возможность практического применения знаний, ценностей и навыков в реальных ситуациях.</w:t>
      </w:r>
    </w:p>
    <w:p w14:paraId="13A7E62B" w14:textId="04645448" w:rsidR="00257760" w:rsidRPr="00F04060" w:rsidRDefault="00257760" w:rsidP="00C8364F">
      <w:pPr>
        <w:pStyle w:val="21"/>
        <w:spacing w:before="0" w:after="0"/>
        <w:ind w:firstLine="851"/>
        <w:jc w:val="both"/>
        <w:rPr>
          <w:rFonts w:eastAsia="Times New Roman" w:cstheme="minorBidi"/>
          <w:b w:val="0"/>
          <w:bCs w:val="0"/>
          <w:szCs w:val="28"/>
          <w:lang w:val="ru-RU"/>
        </w:rPr>
      </w:pPr>
      <w:r w:rsidRPr="00F04060">
        <w:rPr>
          <w:rFonts w:eastAsia="Times New Roman" w:cstheme="minorBidi"/>
          <w:b w:val="0"/>
          <w:bCs w:val="0"/>
          <w:szCs w:val="28"/>
          <w:lang w:val="ru-RU"/>
        </w:rPr>
        <w:t>Программа обеспечивает баланс образовательной и оздоровительной нагрузки и предусматривает возможность адаптации содержания к условиям конкретного</w:t>
      </w:r>
      <w:r w:rsidR="002C4914" w:rsidRPr="00F04060">
        <w:rPr>
          <w:rFonts w:eastAsia="Times New Roman" w:cstheme="minorBidi"/>
          <w:b w:val="0"/>
          <w:bCs w:val="0"/>
          <w:szCs w:val="28"/>
          <w:lang w:val="ru-RU"/>
        </w:rPr>
        <w:t xml:space="preserve"> ДО</w:t>
      </w:r>
      <w:r w:rsidR="0025290A">
        <w:rPr>
          <w:rFonts w:eastAsia="Times New Roman" w:cstheme="minorBidi"/>
          <w:b w:val="0"/>
          <w:bCs w:val="0"/>
          <w:szCs w:val="28"/>
          <w:lang w:val="ru-RU"/>
        </w:rPr>
        <w:t>Л</w:t>
      </w:r>
      <w:r w:rsidRPr="00F04060">
        <w:rPr>
          <w:rFonts w:eastAsia="Times New Roman" w:cstheme="minorBidi"/>
          <w:b w:val="0"/>
          <w:bCs w:val="0"/>
          <w:szCs w:val="28"/>
          <w:lang w:val="ru-RU"/>
        </w:rPr>
        <w:t>, возрасту участников, климатическим особенностям местности, кадровому и материально-техническому обеспечению.</w:t>
      </w:r>
    </w:p>
    <w:p w14:paraId="209ADE7C" w14:textId="1FD04305" w:rsidR="007A4BF2" w:rsidRPr="00F04060" w:rsidRDefault="00AC0ACA" w:rsidP="00C8364F">
      <w:pPr>
        <w:pStyle w:val="21"/>
        <w:ind w:firstLine="851"/>
        <w:jc w:val="both"/>
        <w:rPr>
          <w:szCs w:val="28"/>
          <w:lang w:val="ru-RU"/>
        </w:rPr>
      </w:pPr>
      <w:r w:rsidRPr="00F04060">
        <w:rPr>
          <w:szCs w:val="28"/>
          <w:lang w:val="ru-RU"/>
        </w:rPr>
        <w:t>Характеристика целевой аудитории</w:t>
      </w:r>
    </w:p>
    <w:p w14:paraId="705605AC" w14:textId="55D2DF15" w:rsidR="007A4BF2" w:rsidRPr="00F04060" w:rsidRDefault="00AC0ACA" w:rsidP="00C8364F">
      <w:pPr>
        <w:ind w:firstLine="851"/>
        <w:jc w:val="both"/>
        <w:rPr>
          <w:szCs w:val="28"/>
          <w:lang w:val="ru-RU"/>
        </w:rPr>
      </w:pPr>
      <w:r w:rsidRPr="00F04060">
        <w:rPr>
          <w:szCs w:val="28"/>
          <w:lang w:val="ru-RU"/>
        </w:rPr>
        <w:t xml:space="preserve">Целевой аудиторией Программы являются несовершеннолетние в возрасте от </w:t>
      </w:r>
      <w:r w:rsidR="0025290A">
        <w:rPr>
          <w:szCs w:val="28"/>
          <w:lang w:val="ru-RU"/>
        </w:rPr>
        <w:t xml:space="preserve">7 </w:t>
      </w:r>
      <w:r w:rsidR="00430313" w:rsidRPr="00F04060">
        <w:rPr>
          <w:szCs w:val="28"/>
          <w:lang w:val="ru-RU"/>
        </w:rPr>
        <w:t>до 1</w:t>
      </w:r>
      <w:r w:rsidR="0025290A">
        <w:rPr>
          <w:szCs w:val="28"/>
          <w:lang w:val="ru-RU"/>
        </w:rPr>
        <w:t>4</w:t>
      </w:r>
      <w:r w:rsidRPr="00F04060">
        <w:rPr>
          <w:szCs w:val="28"/>
          <w:lang w:val="ru-RU"/>
        </w:rPr>
        <w:t xml:space="preserve"> лет, участвующие в сезонной лагерной смене.</w:t>
      </w:r>
    </w:p>
    <w:p w14:paraId="2F249464" w14:textId="77777777" w:rsidR="007A4BF2" w:rsidRPr="00F04060" w:rsidRDefault="00AC0ACA" w:rsidP="00C8364F">
      <w:pPr>
        <w:ind w:firstLine="851"/>
        <w:jc w:val="both"/>
        <w:rPr>
          <w:szCs w:val="28"/>
          <w:lang w:val="ru-RU"/>
        </w:rPr>
      </w:pPr>
      <w:r w:rsidRPr="00F04060">
        <w:rPr>
          <w:szCs w:val="28"/>
          <w:lang w:val="ru-RU"/>
        </w:rPr>
        <w:t>Программа учитывает различия в интересах, уровне подготовки, физическом развитии, коммуникативном опыте и личностных особенностях участников. Формы работы подбираются таким образом, чтобы каждый ребенок мог быть вовлечен в посильную деятельность и получить ситуацию успеха.</w:t>
      </w:r>
    </w:p>
    <w:p w14:paraId="295D9260" w14:textId="77777777" w:rsidR="007A4BF2" w:rsidRPr="00F04060" w:rsidRDefault="00AC0ACA" w:rsidP="00C8364F">
      <w:pPr>
        <w:ind w:firstLine="851"/>
        <w:jc w:val="both"/>
        <w:rPr>
          <w:szCs w:val="28"/>
          <w:lang w:val="ru-RU"/>
        </w:rPr>
      </w:pPr>
      <w:r w:rsidRPr="00F04060">
        <w:rPr>
          <w:szCs w:val="28"/>
          <w:lang w:val="ru-RU"/>
        </w:rPr>
        <w:t xml:space="preserve">При необходимости Организация адаптирует отдельные виды деятельности для детей с особыми образовательными потребностями с учетом рекомендаций </w:t>
      </w:r>
      <w:r w:rsidRPr="00F04060">
        <w:rPr>
          <w:szCs w:val="28"/>
          <w:lang w:val="ru-RU"/>
        </w:rPr>
        <w:lastRenderedPageBreak/>
        <w:t>специалистов, медицинских показаний, возможностей среды и согласования с законными представителями.</w:t>
      </w:r>
    </w:p>
    <w:p w14:paraId="05C542BF" w14:textId="77777777" w:rsidR="007A4BF2" w:rsidRPr="00F04060" w:rsidRDefault="00AC0ACA" w:rsidP="00C8364F">
      <w:pPr>
        <w:pStyle w:val="21"/>
        <w:ind w:firstLine="851"/>
        <w:jc w:val="both"/>
        <w:rPr>
          <w:szCs w:val="28"/>
          <w:lang w:val="ru-RU"/>
        </w:rPr>
      </w:pPr>
      <w:r w:rsidRPr="00F04060">
        <w:rPr>
          <w:szCs w:val="28"/>
          <w:lang w:val="ru-RU"/>
        </w:rPr>
        <w:t>Новизна и отличительные особенности Программы</w:t>
      </w:r>
    </w:p>
    <w:p w14:paraId="7B9E5301" w14:textId="28D9C743" w:rsidR="007A4BF2" w:rsidRPr="00F04060" w:rsidRDefault="00AC0ACA" w:rsidP="00C8364F">
      <w:pPr>
        <w:ind w:firstLine="851"/>
        <w:jc w:val="both"/>
        <w:rPr>
          <w:szCs w:val="28"/>
          <w:lang w:val="ru-RU"/>
        </w:rPr>
      </w:pPr>
      <w:r w:rsidRPr="00F04060">
        <w:rPr>
          <w:szCs w:val="28"/>
          <w:lang w:val="ru-RU"/>
        </w:rPr>
        <w:t>Новизна Программы заключается в комплексном объединении шести направлений развития в рамках одной 1</w:t>
      </w:r>
      <w:r w:rsidR="00091DEF" w:rsidRPr="00091DEF">
        <w:rPr>
          <w:szCs w:val="28"/>
          <w:lang w:val="ru-RU"/>
        </w:rPr>
        <w:t>0</w:t>
      </w:r>
      <w:r w:rsidRPr="00F04060">
        <w:rPr>
          <w:szCs w:val="28"/>
          <w:lang w:val="ru-RU"/>
        </w:rPr>
        <w:t>-дневной смены при сохранении требований к двум обязательным модулям: образовательному и оздоровительному.</w:t>
      </w:r>
    </w:p>
    <w:p w14:paraId="03E3415B" w14:textId="474A79BF" w:rsidR="007A4BF2" w:rsidRPr="00F04060" w:rsidRDefault="00AC0ACA" w:rsidP="00C8364F">
      <w:pPr>
        <w:ind w:left="397" w:firstLine="851"/>
        <w:jc w:val="both"/>
        <w:rPr>
          <w:szCs w:val="28"/>
          <w:lang w:val="ru-RU"/>
        </w:rPr>
      </w:pPr>
      <w:r w:rsidRPr="00F04060">
        <w:rPr>
          <w:szCs w:val="28"/>
          <w:lang w:val="ru-RU"/>
        </w:rPr>
        <w:t>• возможность адаптации содержания к условиям конкретного</w:t>
      </w:r>
      <w:r w:rsidR="002C4914" w:rsidRPr="00F04060">
        <w:rPr>
          <w:szCs w:val="28"/>
          <w:lang w:val="ru-RU"/>
        </w:rPr>
        <w:t xml:space="preserve"> ДО</w:t>
      </w:r>
      <w:r w:rsidR="0025290A">
        <w:rPr>
          <w:szCs w:val="28"/>
          <w:lang w:val="ru-RU"/>
        </w:rPr>
        <w:t>Л</w:t>
      </w:r>
      <w:r w:rsidRPr="00F04060">
        <w:rPr>
          <w:szCs w:val="28"/>
          <w:lang w:val="ru-RU"/>
        </w:rPr>
        <w:t>;</w:t>
      </w:r>
    </w:p>
    <w:p w14:paraId="404EFA6E" w14:textId="77777777" w:rsidR="007A4BF2" w:rsidRPr="00F04060" w:rsidRDefault="00AC0ACA" w:rsidP="00C8364F">
      <w:pPr>
        <w:ind w:left="397" w:firstLine="851"/>
        <w:jc w:val="both"/>
        <w:rPr>
          <w:szCs w:val="28"/>
          <w:lang w:val="ru-RU"/>
        </w:rPr>
      </w:pPr>
      <w:r w:rsidRPr="00F04060">
        <w:rPr>
          <w:szCs w:val="28"/>
          <w:lang w:val="ru-RU"/>
        </w:rPr>
        <w:t>• реализация направлений с использованием доступных ресурсов Организации;</w:t>
      </w:r>
    </w:p>
    <w:p w14:paraId="30EA148B" w14:textId="77777777" w:rsidR="007A4BF2" w:rsidRPr="00F04060" w:rsidRDefault="00AC0ACA" w:rsidP="00C8364F">
      <w:pPr>
        <w:ind w:left="397" w:firstLine="851"/>
        <w:jc w:val="both"/>
        <w:rPr>
          <w:szCs w:val="28"/>
          <w:lang w:val="ru-RU"/>
        </w:rPr>
      </w:pPr>
      <w:r w:rsidRPr="00F04060">
        <w:rPr>
          <w:szCs w:val="28"/>
          <w:lang w:val="ru-RU"/>
        </w:rPr>
        <w:t xml:space="preserve">• сочетание спортивно-туристического, экологического, творческого, технологического, </w:t>
      </w:r>
      <w:r w:rsidRPr="00F04060">
        <w:rPr>
          <w:szCs w:val="28"/>
        </w:rPr>
        <w:t>STEM</w:t>
      </w:r>
      <w:r w:rsidRPr="00F04060">
        <w:rPr>
          <w:szCs w:val="28"/>
          <w:lang w:val="ru-RU"/>
        </w:rPr>
        <w:t xml:space="preserve"> и бизнес-направлений;</w:t>
      </w:r>
    </w:p>
    <w:p w14:paraId="1F22F662" w14:textId="77777777" w:rsidR="007A4BF2" w:rsidRPr="00F04060" w:rsidRDefault="00AC0ACA" w:rsidP="00C8364F">
      <w:pPr>
        <w:ind w:left="397" w:firstLine="851"/>
        <w:jc w:val="both"/>
        <w:rPr>
          <w:szCs w:val="28"/>
          <w:lang w:val="ru-RU"/>
        </w:rPr>
      </w:pPr>
      <w:r w:rsidRPr="00F04060">
        <w:rPr>
          <w:szCs w:val="28"/>
          <w:lang w:val="ru-RU"/>
        </w:rPr>
        <w:t>• практическая направленность содержания и ориентация на доступные материалы;</w:t>
      </w:r>
    </w:p>
    <w:p w14:paraId="1B52D7EF" w14:textId="77777777" w:rsidR="007A4BF2" w:rsidRPr="00F04060" w:rsidRDefault="00AC0ACA" w:rsidP="00C8364F">
      <w:pPr>
        <w:ind w:left="397" w:firstLine="851"/>
        <w:jc w:val="both"/>
        <w:rPr>
          <w:szCs w:val="28"/>
          <w:lang w:val="ru-RU"/>
        </w:rPr>
      </w:pPr>
      <w:r w:rsidRPr="00F04060">
        <w:rPr>
          <w:szCs w:val="28"/>
          <w:lang w:val="ru-RU"/>
        </w:rPr>
        <w:t>• развитие детской инициативы, самоуправления и командной ответственности;</w:t>
      </w:r>
    </w:p>
    <w:p w14:paraId="5432A67E" w14:textId="77777777" w:rsidR="007A4BF2" w:rsidRPr="00F04060" w:rsidRDefault="00AC0ACA" w:rsidP="00C8364F">
      <w:pPr>
        <w:ind w:left="397" w:firstLine="851"/>
        <w:jc w:val="both"/>
        <w:rPr>
          <w:szCs w:val="28"/>
          <w:lang w:val="ru-RU"/>
        </w:rPr>
      </w:pPr>
      <w:r w:rsidRPr="00F04060">
        <w:rPr>
          <w:szCs w:val="28"/>
          <w:lang w:val="ru-RU"/>
        </w:rPr>
        <w:t>• реализация ценностей «Адал азамат» через конкретные дела, честное соперничество, труд, заботу о природе и уважительное общение;</w:t>
      </w:r>
    </w:p>
    <w:p w14:paraId="362A123B" w14:textId="77777777" w:rsidR="007A4BF2" w:rsidRPr="00F04060" w:rsidRDefault="00AC0ACA" w:rsidP="00C8364F">
      <w:pPr>
        <w:ind w:left="397" w:firstLine="851"/>
        <w:jc w:val="both"/>
        <w:rPr>
          <w:szCs w:val="28"/>
          <w:lang w:val="ru-RU"/>
        </w:rPr>
      </w:pPr>
      <w:r w:rsidRPr="00F04060">
        <w:rPr>
          <w:szCs w:val="28"/>
          <w:lang w:val="ru-RU"/>
        </w:rPr>
        <w:t>• измеримость ожидаемых результатов и возможность мониторинга по итогам смены.</w:t>
      </w:r>
    </w:p>
    <w:tbl>
      <w:tblPr>
        <w:tblStyle w:val="aff0"/>
        <w:tblW w:w="0" w:type="auto"/>
        <w:jc w:val="center"/>
        <w:tblLook w:val="04A0" w:firstRow="1" w:lastRow="0" w:firstColumn="1" w:lastColumn="0" w:noHBand="0" w:noVBand="1"/>
      </w:tblPr>
      <w:tblGrid>
        <w:gridCol w:w="2472"/>
        <w:gridCol w:w="2703"/>
        <w:gridCol w:w="2212"/>
        <w:gridCol w:w="2576"/>
      </w:tblGrid>
      <w:tr w:rsidR="007A4BF2" w:rsidRPr="00F04060" w14:paraId="4CFC3598" w14:textId="77777777" w:rsidTr="00AB0887">
        <w:trPr>
          <w:jc w:val="center"/>
        </w:trPr>
        <w:tc>
          <w:tcPr>
            <w:tcW w:w="2578" w:type="dxa"/>
            <w:shd w:val="clear" w:color="auto" w:fill="D9EAF7"/>
          </w:tcPr>
          <w:p w14:paraId="070A2ED7"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Направление</w:t>
            </w:r>
          </w:p>
        </w:tc>
        <w:tc>
          <w:tcPr>
            <w:tcW w:w="2808" w:type="dxa"/>
            <w:shd w:val="clear" w:color="auto" w:fill="D9EAF7"/>
          </w:tcPr>
          <w:p w14:paraId="2CB39392"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Содержание деятельности</w:t>
            </w:r>
          </w:p>
        </w:tc>
        <w:tc>
          <w:tcPr>
            <w:tcW w:w="2115" w:type="dxa"/>
            <w:shd w:val="clear" w:color="auto" w:fill="D9EAF7"/>
          </w:tcPr>
          <w:p w14:paraId="00311AFD"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Формы реализации</w:t>
            </w:r>
          </w:p>
        </w:tc>
        <w:tc>
          <w:tcPr>
            <w:tcW w:w="2462" w:type="dxa"/>
            <w:shd w:val="clear" w:color="auto" w:fill="D9EAF7"/>
          </w:tcPr>
          <w:p w14:paraId="76E5124E"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Ожидаемый результат</w:t>
            </w:r>
          </w:p>
        </w:tc>
      </w:tr>
      <w:tr w:rsidR="007A4BF2" w:rsidRPr="006050DA" w14:paraId="09FF1574" w14:textId="77777777" w:rsidTr="00AB0887">
        <w:trPr>
          <w:jc w:val="center"/>
        </w:trPr>
        <w:tc>
          <w:tcPr>
            <w:tcW w:w="2578" w:type="dxa"/>
          </w:tcPr>
          <w:p w14:paraId="02A0E8CE" w14:textId="77777777" w:rsidR="007A4BF2" w:rsidRPr="00F04060" w:rsidRDefault="00AC0ACA" w:rsidP="00C8364F">
            <w:pPr>
              <w:pStyle w:val="CampTableText"/>
              <w:ind w:firstLine="851"/>
              <w:jc w:val="both"/>
              <w:rPr>
                <w:sz w:val="28"/>
                <w:szCs w:val="28"/>
                <w:lang w:val="kk-KZ"/>
              </w:rPr>
            </w:pPr>
            <w:r w:rsidRPr="00F04060">
              <w:rPr>
                <w:sz w:val="28"/>
                <w:szCs w:val="28"/>
                <w:lang w:val="kk-KZ"/>
              </w:rPr>
              <w:t>Спортивно-туристическое</w:t>
            </w:r>
          </w:p>
        </w:tc>
        <w:tc>
          <w:tcPr>
            <w:tcW w:w="2808" w:type="dxa"/>
          </w:tcPr>
          <w:p w14:paraId="720FDF7B" w14:textId="77777777" w:rsidR="007A4BF2" w:rsidRPr="00F04060" w:rsidRDefault="00AC0ACA" w:rsidP="00C8364F">
            <w:pPr>
              <w:pStyle w:val="CampTableText"/>
              <w:ind w:firstLine="851"/>
              <w:jc w:val="both"/>
              <w:rPr>
                <w:sz w:val="28"/>
                <w:szCs w:val="28"/>
                <w:lang w:val="kk-KZ"/>
              </w:rPr>
            </w:pPr>
            <w:r w:rsidRPr="00F04060">
              <w:rPr>
                <w:sz w:val="28"/>
                <w:szCs w:val="28"/>
                <w:lang w:val="kk-KZ"/>
              </w:rPr>
              <w:t>Двигательная активность, туризм, безопасное поведение на природе</w:t>
            </w:r>
          </w:p>
        </w:tc>
        <w:tc>
          <w:tcPr>
            <w:tcW w:w="2115" w:type="dxa"/>
          </w:tcPr>
          <w:p w14:paraId="65FD57D0" w14:textId="77777777" w:rsidR="007A4BF2" w:rsidRPr="00F04060" w:rsidRDefault="00AC0ACA" w:rsidP="00C8364F">
            <w:pPr>
              <w:pStyle w:val="CampTableText"/>
              <w:ind w:firstLine="851"/>
              <w:jc w:val="both"/>
              <w:rPr>
                <w:sz w:val="28"/>
                <w:szCs w:val="28"/>
                <w:lang w:val="kk-KZ"/>
              </w:rPr>
            </w:pPr>
            <w:r w:rsidRPr="00F04060">
              <w:rPr>
                <w:sz w:val="28"/>
                <w:szCs w:val="28"/>
                <w:lang w:val="kk-KZ"/>
              </w:rPr>
              <w:t>Эстафеты, игры, ориентирование, маршруты</w:t>
            </w:r>
          </w:p>
        </w:tc>
        <w:tc>
          <w:tcPr>
            <w:tcW w:w="2462" w:type="dxa"/>
          </w:tcPr>
          <w:p w14:paraId="431EA725" w14:textId="77777777" w:rsidR="007A4BF2" w:rsidRPr="00F04060" w:rsidRDefault="00AC0ACA" w:rsidP="00C8364F">
            <w:pPr>
              <w:pStyle w:val="CampTableText"/>
              <w:ind w:firstLine="851"/>
              <w:jc w:val="both"/>
              <w:rPr>
                <w:sz w:val="28"/>
                <w:szCs w:val="28"/>
                <w:lang w:val="kk-KZ"/>
              </w:rPr>
            </w:pPr>
            <w:r w:rsidRPr="00F04060">
              <w:rPr>
                <w:sz w:val="28"/>
                <w:szCs w:val="28"/>
                <w:lang w:val="kk-KZ"/>
              </w:rPr>
              <w:t>Укрепление здоровья и командного духа</w:t>
            </w:r>
          </w:p>
        </w:tc>
      </w:tr>
      <w:tr w:rsidR="007A4BF2" w:rsidRPr="00F04060" w14:paraId="4AF2F034" w14:textId="77777777" w:rsidTr="00AB0887">
        <w:trPr>
          <w:jc w:val="center"/>
        </w:trPr>
        <w:tc>
          <w:tcPr>
            <w:tcW w:w="2578" w:type="dxa"/>
          </w:tcPr>
          <w:p w14:paraId="19E6C2E8" w14:textId="77777777" w:rsidR="007A4BF2" w:rsidRPr="00F04060" w:rsidRDefault="00AC0ACA" w:rsidP="00C8364F">
            <w:pPr>
              <w:pStyle w:val="CampTableText"/>
              <w:ind w:firstLine="851"/>
              <w:jc w:val="both"/>
              <w:rPr>
                <w:sz w:val="28"/>
                <w:szCs w:val="28"/>
                <w:lang w:val="kk-KZ"/>
              </w:rPr>
            </w:pPr>
            <w:r w:rsidRPr="00F04060">
              <w:rPr>
                <w:sz w:val="28"/>
                <w:szCs w:val="28"/>
                <w:lang w:val="kk-KZ"/>
              </w:rPr>
              <w:t>Экологическое</w:t>
            </w:r>
          </w:p>
        </w:tc>
        <w:tc>
          <w:tcPr>
            <w:tcW w:w="2808" w:type="dxa"/>
          </w:tcPr>
          <w:p w14:paraId="44D007DC" w14:textId="31C7FB16" w:rsidR="007A4BF2" w:rsidRPr="00F04060" w:rsidRDefault="00AC0ACA" w:rsidP="00C8364F">
            <w:pPr>
              <w:pStyle w:val="CampTableText"/>
              <w:ind w:firstLine="851"/>
              <w:jc w:val="both"/>
              <w:rPr>
                <w:sz w:val="28"/>
                <w:szCs w:val="28"/>
                <w:lang w:val="kk-KZ"/>
              </w:rPr>
            </w:pPr>
            <w:r w:rsidRPr="00F04060">
              <w:rPr>
                <w:sz w:val="28"/>
                <w:szCs w:val="28"/>
                <w:lang w:val="kk-KZ"/>
              </w:rPr>
              <w:t xml:space="preserve">Бережное отношение к природе и территории </w:t>
            </w:r>
            <w:r w:rsidR="002C4914" w:rsidRPr="00F04060">
              <w:rPr>
                <w:sz w:val="28"/>
                <w:szCs w:val="28"/>
                <w:lang w:val="kk-KZ"/>
              </w:rPr>
              <w:t>ДО</w:t>
            </w:r>
            <w:r w:rsidR="00AB0887">
              <w:rPr>
                <w:sz w:val="28"/>
                <w:szCs w:val="28"/>
                <w:lang w:val="kk-KZ"/>
              </w:rPr>
              <w:t>Л</w:t>
            </w:r>
          </w:p>
        </w:tc>
        <w:tc>
          <w:tcPr>
            <w:tcW w:w="2115" w:type="dxa"/>
          </w:tcPr>
          <w:p w14:paraId="7BCA6AFE" w14:textId="77777777" w:rsidR="007A4BF2" w:rsidRPr="00F04060" w:rsidRDefault="00AC0ACA" w:rsidP="00C8364F">
            <w:pPr>
              <w:pStyle w:val="CampTableText"/>
              <w:ind w:firstLine="851"/>
              <w:jc w:val="both"/>
              <w:rPr>
                <w:sz w:val="28"/>
                <w:szCs w:val="28"/>
                <w:lang w:val="kk-KZ"/>
              </w:rPr>
            </w:pPr>
            <w:r w:rsidRPr="00F04060">
              <w:rPr>
                <w:sz w:val="28"/>
                <w:szCs w:val="28"/>
                <w:lang w:val="kk-KZ"/>
              </w:rPr>
              <w:t>Эко-квесты, акции, наблюдения, плакаты</w:t>
            </w:r>
          </w:p>
        </w:tc>
        <w:tc>
          <w:tcPr>
            <w:tcW w:w="2462" w:type="dxa"/>
          </w:tcPr>
          <w:p w14:paraId="1F779DF1"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Развитие экологической культуры</w:t>
            </w:r>
          </w:p>
        </w:tc>
      </w:tr>
      <w:tr w:rsidR="007A4BF2" w:rsidRPr="00F04060" w14:paraId="464C4DCB" w14:textId="77777777" w:rsidTr="00AB0887">
        <w:trPr>
          <w:jc w:val="center"/>
        </w:trPr>
        <w:tc>
          <w:tcPr>
            <w:tcW w:w="2578" w:type="dxa"/>
          </w:tcPr>
          <w:p w14:paraId="64F5E9EF" w14:textId="77777777" w:rsidR="007A4BF2" w:rsidRPr="00F04060" w:rsidRDefault="00AC0ACA" w:rsidP="00C8364F">
            <w:pPr>
              <w:pStyle w:val="CampTableText"/>
              <w:ind w:firstLine="851"/>
              <w:jc w:val="both"/>
              <w:rPr>
                <w:sz w:val="28"/>
                <w:szCs w:val="28"/>
                <w:lang w:val="kk-KZ"/>
              </w:rPr>
            </w:pPr>
            <w:r w:rsidRPr="00F04060">
              <w:rPr>
                <w:sz w:val="28"/>
                <w:szCs w:val="28"/>
                <w:lang w:val="kk-KZ"/>
              </w:rPr>
              <w:t>Творческое</w:t>
            </w:r>
          </w:p>
        </w:tc>
        <w:tc>
          <w:tcPr>
            <w:tcW w:w="2808" w:type="dxa"/>
          </w:tcPr>
          <w:p w14:paraId="491C5702" w14:textId="77777777" w:rsidR="007A4BF2" w:rsidRPr="00F04060" w:rsidRDefault="00AC0ACA" w:rsidP="00C8364F">
            <w:pPr>
              <w:pStyle w:val="CampTableText"/>
              <w:ind w:firstLine="851"/>
              <w:jc w:val="both"/>
              <w:rPr>
                <w:sz w:val="28"/>
                <w:szCs w:val="28"/>
                <w:lang w:val="kk-KZ"/>
              </w:rPr>
            </w:pPr>
            <w:r w:rsidRPr="00F04060">
              <w:rPr>
                <w:sz w:val="28"/>
                <w:szCs w:val="28"/>
                <w:lang w:val="kk-KZ"/>
              </w:rPr>
              <w:t>Самовыражение, искусство, коллективное творчество</w:t>
            </w:r>
          </w:p>
        </w:tc>
        <w:tc>
          <w:tcPr>
            <w:tcW w:w="2115" w:type="dxa"/>
          </w:tcPr>
          <w:p w14:paraId="5F42B1C1" w14:textId="77777777" w:rsidR="007A4BF2" w:rsidRPr="00F04060" w:rsidRDefault="00AC0ACA" w:rsidP="00C8364F">
            <w:pPr>
              <w:pStyle w:val="CampTableText"/>
              <w:ind w:firstLine="851"/>
              <w:jc w:val="both"/>
              <w:rPr>
                <w:sz w:val="28"/>
                <w:szCs w:val="28"/>
                <w:lang w:val="kk-KZ"/>
              </w:rPr>
            </w:pPr>
            <w:r w:rsidRPr="00F04060">
              <w:rPr>
                <w:sz w:val="28"/>
                <w:szCs w:val="28"/>
                <w:lang w:val="kk-KZ"/>
              </w:rPr>
              <w:t>Мастерские, конкурсы, постановки, фестивали</w:t>
            </w:r>
          </w:p>
        </w:tc>
        <w:tc>
          <w:tcPr>
            <w:tcW w:w="2462" w:type="dxa"/>
          </w:tcPr>
          <w:p w14:paraId="1CAA24A3"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Раскрытие творческого потенциала</w:t>
            </w:r>
          </w:p>
        </w:tc>
      </w:tr>
      <w:tr w:rsidR="007A4BF2" w:rsidRPr="00F04060" w14:paraId="1278CD63" w14:textId="77777777" w:rsidTr="00AB0887">
        <w:trPr>
          <w:jc w:val="center"/>
        </w:trPr>
        <w:tc>
          <w:tcPr>
            <w:tcW w:w="2578" w:type="dxa"/>
          </w:tcPr>
          <w:p w14:paraId="70307145" w14:textId="77777777" w:rsidR="007A4BF2" w:rsidRPr="00F04060" w:rsidRDefault="00AC0ACA" w:rsidP="00C8364F">
            <w:pPr>
              <w:pStyle w:val="CampTableText"/>
              <w:ind w:firstLine="851"/>
              <w:jc w:val="both"/>
              <w:rPr>
                <w:sz w:val="28"/>
                <w:szCs w:val="28"/>
                <w:lang w:val="kk-KZ"/>
              </w:rPr>
            </w:pPr>
            <w:r w:rsidRPr="00F04060">
              <w:rPr>
                <w:sz w:val="28"/>
                <w:szCs w:val="28"/>
                <w:lang w:val="kk-KZ"/>
              </w:rPr>
              <w:t>STEM</w:t>
            </w:r>
          </w:p>
        </w:tc>
        <w:tc>
          <w:tcPr>
            <w:tcW w:w="2808" w:type="dxa"/>
          </w:tcPr>
          <w:p w14:paraId="0D76682B" w14:textId="77777777" w:rsidR="007A4BF2" w:rsidRPr="00F04060" w:rsidRDefault="00AC0ACA" w:rsidP="00C8364F">
            <w:pPr>
              <w:pStyle w:val="CampTableText"/>
              <w:ind w:firstLine="851"/>
              <w:jc w:val="both"/>
              <w:rPr>
                <w:sz w:val="28"/>
                <w:szCs w:val="28"/>
                <w:lang w:val="kk-KZ"/>
              </w:rPr>
            </w:pPr>
            <w:r w:rsidRPr="00F04060">
              <w:rPr>
                <w:sz w:val="28"/>
                <w:szCs w:val="28"/>
                <w:lang w:val="kk-KZ"/>
              </w:rPr>
              <w:t>Исследование, измерения, инженерные задачи</w:t>
            </w:r>
          </w:p>
        </w:tc>
        <w:tc>
          <w:tcPr>
            <w:tcW w:w="2115" w:type="dxa"/>
          </w:tcPr>
          <w:p w14:paraId="1286F617" w14:textId="77777777" w:rsidR="007A4BF2" w:rsidRPr="00F04060" w:rsidRDefault="00AC0ACA" w:rsidP="00C8364F">
            <w:pPr>
              <w:pStyle w:val="CampTableText"/>
              <w:ind w:firstLine="851"/>
              <w:jc w:val="both"/>
              <w:rPr>
                <w:sz w:val="28"/>
                <w:szCs w:val="28"/>
                <w:lang w:val="kk-KZ"/>
              </w:rPr>
            </w:pPr>
            <w:r w:rsidRPr="00F04060">
              <w:rPr>
                <w:sz w:val="28"/>
                <w:szCs w:val="28"/>
                <w:lang w:val="kk-KZ"/>
              </w:rPr>
              <w:t xml:space="preserve">Опыты, наблюдения, конструирование, </w:t>
            </w:r>
            <w:r w:rsidRPr="00F04060">
              <w:rPr>
                <w:sz w:val="28"/>
                <w:szCs w:val="28"/>
                <w:lang w:val="kk-KZ"/>
              </w:rPr>
              <w:lastRenderedPageBreak/>
              <w:t>математические игры</w:t>
            </w:r>
          </w:p>
        </w:tc>
        <w:tc>
          <w:tcPr>
            <w:tcW w:w="2462" w:type="dxa"/>
          </w:tcPr>
          <w:p w14:paraId="5E9B9A3C" w14:textId="77777777" w:rsidR="007A4BF2" w:rsidRPr="00F04060" w:rsidRDefault="00AC0ACA" w:rsidP="00C8364F">
            <w:pPr>
              <w:pStyle w:val="CampTableText"/>
              <w:ind w:firstLine="851"/>
              <w:jc w:val="both"/>
              <w:rPr>
                <w:sz w:val="28"/>
                <w:szCs w:val="28"/>
                <w:lang w:val="kk-KZ"/>
              </w:rPr>
            </w:pPr>
            <w:r w:rsidRPr="00F04060">
              <w:rPr>
                <w:sz w:val="28"/>
                <w:szCs w:val="28"/>
                <w:lang w:val="kk-KZ"/>
              </w:rPr>
              <w:lastRenderedPageBreak/>
              <w:t>Развитие исследовательского мышления</w:t>
            </w:r>
          </w:p>
        </w:tc>
      </w:tr>
      <w:tr w:rsidR="007A4BF2" w:rsidRPr="006050DA" w14:paraId="3F05663B" w14:textId="77777777" w:rsidTr="00AB0887">
        <w:trPr>
          <w:jc w:val="center"/>
        </w:trPr>
        <w:tc>
          <w:tcPr>
            <w:tcW w:w="2578" w:type="dxa"/>
          </w:tcPr>
          <w:p w14:paraId="3F6BFD6C" w14:textId="77777777" w:rsidR="007A4BF2" w:rsidRPr="00F04060" w:rsidRDefault="00AC0ACA" w:rsidP="00C8364F">
            <w:pPr>
              <w:pStyle w:val="CampTableText"/>
              <w:ind w:firstLine="851"/>
              <w:jc w:val="both"/>
              <w:rPr>
                <w:sz w:val="28"/>
                <w:szCs w:val="28"/>
                <w:lang w:val="kk-KZ"/>
              </w:rPr>
            </w:pPr>
            <w:r w:rsidRPr="00F04060">
              <w:rPr>
                <w:sz w:val="28"/>
                <w:szCs w:val="28"/>
                <w:lang w:val="kk-KZ"/>
              </w:rPr>
              <w:t>Бизнес</w:t>
            </w:r>
          </w:p>
        </w:tc>
        <w:tc>
          <w:tcPr>
            <w:tcW w:w="2808" w:type="dxa"/>
          </w:tcPr>
          <w:p w14:paraId="2CE5E364" w14:textId="77777777" w:rsidR="007A4BF2" w:rsidRPr="00F04060" w:rsidRDefault="00AC0ACA" w:rsidP="00C8364F">
            <w:pPr>
              <w:pStyle w:val="CampTableText"/>
              <w:ind w:firstLine="851"/>
              <w:jc w:val="both"/>
              <w:rPr>
                <w:sz w:val="28"/>
                <w:szCs w:val="28"/>
                <w:lang w:val="kk-KZ"/>
              </w:rPr>
            </w:pPr>
            <w:r w:rsidRPr="00F04060">
              <w:rPr>
                <w:sz w:val="28"/>
                <w:szCs w:val="28"/>
                <w:lang w:val="kk-KZ"/>
              </w:rPr>
              <w:t>Инициативность, финансовая грамотность, презентация идей</w:t>
            </w:r>
          </w:p>
        </w:tc>
        <w:tc>
          <w:tcPr>
            <w:tcW w:w="2115" w:type="dxa"/>
          </w:tcPr>
          <w:p w14:paraId="0A512DED" w14:textId="77777777" w:rsidR="007A4BF2" w:rsidRPr="00F04060" w:rsidRDefault="00AC0ACA" w:rsidP="00C8364F">
            <w:pPr>
              <w:pStyle w:val="CampTableText"/>
              <w:ind w:firstLine="851"/>
              <w:jc w:val="both"/>
              <w:rPr>
                <w:sz w:val="28"/>
                <w:szCs w:val="28"/>
                <w:lang w:val="kk-KZ"/>
              </w:rPr>
            </w:pPr>
            <w:r w:rsidRPr="00F04060">
              <w:rPr>
                <w:sz w:val="28"/>
                <w:szCs w:val="28"/>
                <w:lang w:val="kk-KZ"/>
              </w:rPr>
              <w:t>Деловые игры, условный бюджет, ярмарка идей</w:t>
            </w:r>
          </w:p>
        </w:tc>
        <w:tc>
          <w:tcPr>
            <w:tcW w:w="2462" w:type="dxa"/>
          </w:tcPr>
          <w:p w14:paraId="675B9238"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Развитие проектного и предпринимательского мышления</w:t>
            </w:r>
          </w:p>
        </w:tc>
      </w:tr>
    </w:tbl>
    <w:p w14:paraId="4D2FB0E3" w14:textId="77777777" w:rsidR="007A4BF2" w:rsidRPr="00F04060" w:rsidRDefault="007A4BF2" w:rsidP="00C8364F">
      <w:pPr>
        <w:ind w:firstLine="851"/>
        <w:jc w:val="both"/>
        <w:rPr>
          <w:szCs w:val="28"/>
          <w:lang w:val="ru-RU"/>
        </w:rPr>
      </w:pPr>
    </w:p>
    <w:p w14:paraId="39A1CAEF" w14:textId="4832A016" w:rsidR="007A4BF2" w:rsidRPr="00F04060" w:rsidRDefault="00AC0ACA" w:rsidP="00C8364F">
      <w:pPr>
        <w:pStyle w:val="1"/>
        <w:ind w:firstLine="851"/>
        <w:jc w:val="both"/>
        <w:rPr>
          <w:lang w:val="ru-RU"/>
        </w:rPr>
      </w:pPr>
      <w:r w:rsidRPr="00F04060">
        <w:rPr>
          <w:lang w:val="ru-RU"/>
        </w:rPr>
        <w:t>Раздел 4. Цель, задачи и ожидаемые результаты</w:t>
      </w:r>
      <w:r w:rsidR="008132D7" w:rsidRPr="00F04060">
        <w:rPr>
          <w:lang w:val="ru-RU"/>
        </w:rPr>
        <w:t xml:space="preserve"> </w:t>
      </w:r>
    </w:p>
    <w:p w14:paraId="0EF2FDD5" w14:textId="77777777" w:rsidR="007A4BF2" w:rsidRPr="00F04060" w:rsidRDefault="00AC0ACA" w:rsidP="00C8364F">
      <w:pPr>
        <w:pStyle w:val="21"/>
        <w:ind w:firstLine="851"/>
        <w:jc w:val="both"/>
        <w:rPr>
          <w:szCs w:val="28"/>
          <w:lang w:val="ru-RU"/>
        </w:rPr>
      </w:pPr>
      <w:r w:rsidRPr="00F04060">
        <w:rPr>
          <w:szCs w:val="28"/>
          <w:lang w:val="ru-RU"/>
        </w:rPr>
        <w:t>Цель Программы</w:t>
      </w:r>
    </w:p>
    <w:p w14:paraId="7154C7EF" w14:textId="495AA50B" w:rsidR="00257760" w:rsidRPr="00F04060" w:rsidRDefault="00257760" w:rsidP="00C8364F">
      <w:pPr>
        <w:pStyle w:val="21"/>
        <w:spacing w:before="0" w:after="0"/>
        <w:ind w:firstLine="851"/>
        <w:jc w:val="both"/>
        <w:rPr>
          <w:rFonts w:eastAsia="Times New Roman" w:cstheme="minorBidi"/>
          <w:b w:val="0"/>
          <w:bCs w:val="0"/>
          <w:szCs w:val="28"/>
          <w:lang w:val="ru-RU"/>
        </w:rPr>
      </w:pPr>
      <w:r w:rsidRPr="00F04060">
        <w:rPr>
          <w:rFonts w:eastAsia="Times New Roman" w:cstheme="minorBidi"/>
          <w:b w:val="0"/>
          <w:bCs w:val="0"/>
          <w:szCs w:val="28"/>
          <w:lang w:val="ru-RU"/>
        </w:rPr>
        <w:t>Создание образовательно-оздоровительной среды сезонного</w:t>
      </w:r>
      <w:r w:rsidR="002C4914" w:rsidRPr="00F04060">
        <w:rPr>
          <w:rFonts w:eastAsia="Times New Roman" w:cstheme="minorBidi"/>
          <w:b w:val="0"/>
          <w:bCs w:val="0"/>
          <w:szCs w:val="28"/>
          <w:lang w:val="ru-RU"/>
        </w:rPr>
        <w:t xml:space="preserve"> ДО</w:t>
      </w:r>
      <w:r w:rsidR="00AB0887">
        <w:rPr>
          <w:rFonts w:eastAsia="Times New Roman" w:cstheme="minorBidi"/>
          <w:b w:val="0"/>
          <w:bCs w:val="0"/>
          <w:szCs w:val="28"/>
          <w:lang w:val="ru-RU"/>
        </w:rPr>
        <w:t xml:space="preserve">Л </w:t>
      </w:r>
      <w:r w:rsidRPr="00F04060">
        <w:rPr>
          <w:rFonts w:eastAsia="Times New Roman" w:cstheme="minorBidi"/>
          <w:b w:val="0"/>
          <w:bCs w:val="0"/>
          <w:szCs w:val="28"/>
          <w:lang w:val="ru-RU"/>
        </w:rPr>
        <w:t>направленной на укрепление физического и психоэмоционального здоровья несовершеннолетних, развитие их личностных, социальных, творческих, исследовательских, технологических и предпринимательских компетенций через спортивно-туристическую, экологическую, творческую, технологическую, STEM и бизнес-деятельность, а также формирование ценностных ориентиров, соответствующих Единой программе воспитания «Адал Азамат».</w:t>
      </w:r>
    </w:p>
    <w:p w14:paraId="3680A4BA" w14:textId="77777777" w:rsidR="00257760" w:rsidRPr="00F04060" w:rsidRDefault="00257760" w:rsidP="00C8364F">
      <w:pPr>
        <w:pStyle w:val="21"/>
        <w:spacing w:before="0" w:after="0"/>
        <w:ind w:firstLine="851"/>
        <w:jc w:val="both"/>
        <w:rPr>
          <w:rFonts w:eastAsia="Times New Roman" w:cstheme="minorBidi"/>
          <w:b w:val="0"/>
          <w:bCs w:val="0"/>
          <w:szCs w:val="28"/>
          <w:lang w:val="ru-RU"/>
        </w:rPr>
      </w:pPr>
      <w:r w:rsidRPr="00F04060">
        <w:rPr>
          <w:rFonts w:eastAsia="Times New Roman" w:cstheme="minorBidi"/>
          <w:b w:val="0"/>
          <w:bCs w:val="0"/>
          <w:szCs w:val="28"/>
          <w:lang w:val="ru-RU"/>
        </w:rPr>
        <w:t>Программа ориентирована на воспитание честного, ответственного, трудолюбивого, патриотичного, инициативного и социально активного участника, способного уважать национальные ценности, бережно относиться к природе, соблюдать культуру безопасного поведения, работать в команде, проявлять самостоятельность и участвовать в созидательной деятельности.</w:t>
      </w:r>
    </w:p>
    <w:p w14:paraId="7D6319FF" w14:textId="61C75123" w:rsidR="007A4BF2" w:rsidRPr="00F04060" w:rsidRDefault="00AC0ACA" w:rsidP="00C8364F">
      <w:pPr>
        <w:pStyle w:val="21"/>
        <w:ind w:firstLine="851"/>
        <w:jc w:val="both"/>
        <w:rPr>
          <w:szCs w:val="28"/>
          <w:lang w:val="ru-RU"/>
        </w:rPr>
      </w:pPr>
      <w:r w:rsidRPr="00F04060">
        <w:rPr>
          <w:szCs w:val="28"/>
          <w:lang w:val="ru-RU"/>
        </w:rPr>
        <w:t>Задачи Программы</w:t>
      </w:r>
    </w:p>
    <w:p w14:paraId="435095AC" w14:textId="77777777" w:rsidR="003C742E" w:rsidRPr="00F04060" w:rsidRDefault="00AC0ACA" w:rsidP="00C8364F">
      <w:pPr>
        <w:ind w:firstLine="851"/>
        <w:jc w:val="both"/>
        <w:rPr>
          <w:szCs w:val="28"/>
          <w:lang w:val="ru-RU"/>
        </w:rPr>
      </w:pPr>
      <w:r w:rsidRPr="00F04060">
        <w:rPr>
          <w:szCs w:val="28"/>
          <w:lang w:val="ru-RU"/>
        </w:rPr>
        <w:t>Задачи Программы реализуются через образовательный и оздоровительный модули.</w:t>
      </w:r>
      <w:r w:rsidR="003C742E" w:rsidRPr="00F04060">
        <w:rPr>
          <w:szCs w:val="28"/>
          <w:lang w:val="ru-RU"/>
        </w:rPr>
        <w:t xml:space="preserve">  </w:t>
      </w:r>
    </w:p>
    <w:p w14:paraId="14361E53" w14:textId="77777777" w:rsidR="004D7A9C" w:rsidRPr="00F04060" w:rsidRDefault="00AC0ACA" w:rsidP="00C8364F">
      <w:pPr>
        <w:ind w:firstLine="851"/>
        <w:jc w:val="both"/>
        <w:rPr>
          <w:szCs w:val="28"/>
          <w:lang w:val="ru-RU"/>
        </w:rPr>
      </w:pPr>
      <w:r w:rsidRPr="00F04060">
        <w:rPr>
          <w:szCs w:val="28"/>
          <w:lang w:val="ru-RU"/>
        </w:rPr>
        <w:t>Образовательные задачи</w:t>
      </w:r>
      <w:r w:rsidR="0027416C" w:rsidRPr="00F04060">
        <w:rPr>
          <w:szCs w:val="28"/>
          <w:lang w:val="ru-RU"/>
        </w:rPr>
        <w:t>:</w:t>
      </w:r>
      <w:r w:rsidR="003C742E" w:rsidRPr="00F04060">
        <w:rPr>
          <w:szCs w:val="28"/>
          <w:lang w:val="ru-RU"/>
        </w:rPr>
        <w:t xml:space="preserve"> </w:t>
      </w:r>
    </w:p>
    <w:p w14:paraId="2E061A67" w14:textId="77777777" w:rsidR="004D7A9C" w:rsidRPr="00F04060" w:rsidRDefault="00257760" w:rsidP="00C8364F">
      <w:pPr>
        <w:pStyle w:val="ae"/>
        <w:numPr>
          <w:ilvl w:val="0"/>
          <w:numId w:val="12"/>
        </w:numPr>
        <w:ind w:left="709" w:firstLine="851"/>
        <w:jc w:val="both"/>
        <w:rPr>
          <w:szCs w:val="28"/>
          <w:lang w:val="ru-RU"/>
        </w:rPr>
      </w:pPr>
      <w:r w:rsidRPr="00F04060">
        <w:rPr>
          <w:szCs w:val="28"/>
          <w:lang w:val="ru-RU"/>
        </w:rPr>
        <w:t>Создать условия для развития познавательной активности, проектного, исследовательского, критического и креативного мышления участников.</w:t>
      </w:r>
    </w:p>
    <w:p w14:paraId="0BEB6ACE" w14:textId="77777777" w:rsidR="004D7A9C" w:rsidRPr="00F04060" w:rsidRDefault="00257760" w:rsidP="00C8364F">
      <w:pPr>
        <w:pStyle w:val="ae"/>
        <w:numPr>
          <w:ilvl w:val="0"/>
          <w:numId w:val="12"/>
        </w:numPr>
        <w:ind w:left="709" w:firstLine="851"/>
        <w:jc w:val="both"/>
        <w:rPr>
          <w:szCs w:val="28"/>
          <w:lang w:val="ru-RU"/>
        </w:rPr>
      </w:pPr>
      <w:r w:rsidRPr="00F04060">
        <w:rPr>
          <w:szCs w:val="28"/>
          <w:lang w:val="ru-RU"/>
        </w:rPr>
        <w:t>Сформировать базовые представления о STEM-подходе через простые опыты, наблюдения, измерения, моделирование, конструирование и решение практических задач.</w:t>
      </w:r>
    </w:p>
    <w:p w14:paraId="5CF5CC30" w14:textId="77777777" w:rsidR="004D7A9C" w:rsidRPr="00F04060" w:rsidRDefault="00257760" w:rsidP="00C8364F">
      <w:pPr>
        <w:pStyle w:val="ae"/>
        <w:numPr>
          <w:ilvl w:val="0"/>
          <w:numId w:val="12"/>
        </w:numPr>
        <w:ind w:left="709" w:firstLine="851"/>
        <w:jc w:val="both"/>
        <w:rPr>
          <w:szCs w:val="28"/>
          <w:lang w:val="ru-RU"/>
        </w:rPr>
      </w:pPr>
      <w:r w:rsidRPr="00F04060">
        <w:rPr>
          <w:szCs w:val="28"/>
          <w:lang w:val="ru-RU"/>
        </w:rPr>
        <w:t>Развить творческие способности, воображение, навыки самовыражения и участия в коллективных творческих делах.</w:t>
      </w:r>
    </w:p>
    <w:p w14:paraId="556AE012" w14:textId="77777777" w:rsidR="004D7A9C" w:rsidRPr="00F04060" w:rsidRDefault="00257760" w:rsidP="00C8364F">
      <w:pPr>
        <w:pStyle w:val="ae"/>
        <w:numPr>
          <w:ilvl w:val="0"/>
          <w:numId w:val="12"/>
        </w:numPr>
        <w:ind w:left="709" w:firstLine="851"/>
        <w:jc w:val="both"/>
        <w:rPr>
          <w:szCs w:val="28"/>
          <w:lang w:val="ru-RU"/>
        </w:rPr>
      </w:pPr>
      <w:r w:rsidRPr="00F04060">
        <w:rPr>
          <w:szCs w:val="28"/>
          <w:lang w:val="ru-RU"/>
        </w:rPr>
        <w:t>Сформировать основы технологической, информационной и медиаграмотности, безопасного и ответственного поведения в информационной среде.</w:t>
      </w:r>
    </w:p>
    <w:p w14:paraId="0834C446" w14:textId="77777777" w:rsidR="004D7A9C" w:rsidRPr="00F04060" w:rsidRDefault="00257760" w:rsidP="00C8364F">
      <w:pPr>
        <w:pStyle w:val="ae"/>
        <w:numPr>
          <w:ilvl w:val="0"/>
          <w:numId w:val="12"/>
        </w:numPr>
        <w:ind w:left="709" w:firstLine="851"/>
        <w:jc w:val="both"/>
        <w:rPr>
          <w:szCs w:val="28"/>
          <w:lang w:val="ru-RU"/>
        </w:rPr>
      </w:pPr>
      <w:r w:rsidRPr="00F04060">
        <w:rPr>
          <w:szCs w:val="28"/>
          <w:lang w:val="ru-RU"/>
        </w:rPr>
        <w:lastRenderedPageBreak/>
        <w:t>Развить инициативность, финансовую грамотность, предпринимательское мышление, умение оценивать ресурсы и презентовать идеи.</w:t>
      </w:r>
    </w:p>
    <w:p w14:paraId="2B9D4826" w14:textId="77777777" w:rsidR="004D7A9C" w:rsidRPr="00F04060" w:rsidRDefault="00257760" w:rsidP="00C8364F">
      <w:pPr>
        <w:pStyle w:val="ae"/>
        <w:numPr>
          <w:ilvl w:val="0"/>
          <w:numId w:val="12"/>
        </w:numPr>
        <w:ind w:left="709" w:firstLine="851"/>
        <w:jc w:val="both"/>
        <w:rPr>
          <w:szCs w:val="28"/>
          <w:lang w:val="ru-RU"/>
        </w:rPr>
      </w:pPr>
      <w:r w:rsidRPr="00F04060">
        <w:rPr>
          <w:szCs w:val="28"/>
          <w:lang w:val="ru-RU"/>
        </w:rPr>
        <w:t>Сформировать навыки командной работы, общения, лидерства, взаимопомощи, самостоятельности и ответственности.</w:t>
      </w:r>
    </w:p>
    <w:p w14:paraId="12C9AA71" w14:textId="77777777" w:rsidR="004D7A9C" w:rsidRPr="00F04060" w:rsidRDefault="00257760" w:rsidP="00C8364F">
      <w:pPr>
        <w:pStyle w:val="ae"/>
        <w:numPr>
          <w:ilvl w:val="0"/>
          <w:numId w:val="12"/>
        </w:numPr>
        <w:ind w:left="709" w:firstLine="851"/>
        <w:jc w:val="both"/>
        <w:rPr>
          <w:szCs w:val="28"/>
          <w:lang w:val="ru-RU"/>
        </w:rPr>
      </w:pPr>
      <w:r w:rsidRPr="00F04060">
        <w:rPr>
          <w:szCs w:val="28"/>
          <w:lang w:val="ru-RU"/>
        </w:rPr>
        <w:t>Содействовать формированию гражданской ответственности, патриотизма, уважения к национальным ценностям, культуре, труду, природе и общественным интересам в соответствии с воспитательными ориентирами Единой программы воспитания «Адал Азамат».</w:t>
      </w:r>
    </w:p>
    <w:p w14:paraId="0CBED5A2" w14:textId="146A6F48" w:rsidR="00257760" w:rsidRPr="00F04060" w:rsidRDefault="00257760" w:rsidP="00C8364F">
      <w:pPr>
        <w:pStyle w:val="ae"/>
        <w:numPr>
          <w:ilvl w:val="0"/>
          <w:numId w:val="12"/>
        </w:numPr>
        <w:ind w:left="709" w:firstLine="851"/>
        <w:jc w:val="both"/>
        <w:rPr>
          <w:b/>
          <w:bCs/>
          <w:szCs w:val="28"/>
          <w:lang w:val="ru-RU"/>
        </w:rPr>
      </w:pPr>
      <w:r w:rsidRPr="00F04060">
        <w:rPr>
          <w:szCs w:val="28"/>
          <w:lang w:val="ru-RU"/>
        </w:rPr>
        <w:t xml:space="preserve">Обеспечить практическое освоение участниками ценностей честности, справедливости, ответственности, уважения, трудолюбия, бережного отношения к окружающей среде и созидательного поведения через коллективные дела, командные проекты, социальные инициативы и ежедневную культуру взаимодействия в </w:t>
      </w:r>
      <w:r w:rsidR="002C4914" w:rsidRPr="00F04060">
        <w:rPr>
          <w:szCs w:val="28"/>
          <w:lang w:val="ru-RU"/>
        </w:rPr>
        <w:t>ДО</w:t>
      </w:r>
      <w:r w:rsidR="00AB0887">
        <w:rPr>
          <w:szCs w:val="28"/>
          <w:lang w:val="ru-RU"/>
        </w:rPr>
        <w:t>Л</w:t>
      </w:r>
      <w:r w:rsidRPr="00F04060">
        <w:rPr>
          <w:szCs w:val="28"/>
          <w:lang w:val="ru-RU"/>
        </w:rPr>
        <w:t>.</w:t>
      </w:r>
    </w:p>
    <w:p w14:paraId="16CF2D61" w14:textId="19E8A2EB" w:rsidR="007A4BF2" w:rsidRPr="00F04060" w:rsidRDefault="00AC0ACA" w:rsidP="00C8364F">
      <w:pPr>
        <w:pStyle w:val="31"/>
        <w:ind w:firstLine="851"/>
        <w:jc w:val="both"/>
        <w:rPr>
          <w:szCs w:val="28"/>
          <w:lang w:val="ru-RU"/>
        </w:rPr>
      </w:pPr>
      <w:r w:rsidRPr="00F04060">
        <w:rPr>
          <w:szCs w:val="28"/>
          <w:lang w:val="ru-RU"/>
        </w:rPr>
        <w:lastRenderedPageBreak/>
        <w:t>Оздоровительные задачи</w:t>
      </w:r>
    </w:p>
    <w:p w14:paraId="62C68906" w14:textId="77777777" w:rsidR="002743EA" w:rsidRPr="00F04060" w:rsidRDefault="002743EA" w:rsidP="00C8364F">
      <w:pPr>
        <w:pStyle w:val="21"/>
        <w:numPr>
          <w:ilvl w:val="0"/>
          <w:numId w:val="11"/>
        </w:numPr>
        <w:ind w:firstLine="851"/>
        <w:jc w:val="both"/>
        <w:rPr>
          <w:rFonts w:eastAsia="Times New Roman" w:cstheme="minorBidi"/>
          <w:b w:val="0"/>
          <w:bCs w:val="0"/>
          <w:szCs w:val="28"/>
          <w:lang w:val="ru-RU"/>
        </w:rPr>
      </w:pPr>
      <w:r w:rsidRPr="00F04060">
        <w:rPr>
          <w:rFonts w:eastAsia="Times New Roman" w:cstheme="minorBidi"/>
          <w:b w:val="0"/>
          <w:bCs w:val="0"/>
          <w:szCs w:val="28"/>
          <w:lang w:val="ru-RU"/>
        </w:rPr>
        <w:t>Создать условия для укрепления физического здоровья и повышения двигательной активности участников.</w:t>
      </w:r>
    </w:p>
    <w:p w14:paraId="7583A862" w14:textId="77777777" w:rsidR="002743EA" w:rsidRPr="00F04060" w:rsidRDefault="002743EA" w:rsidP="00C8364F">
      <w:pPr>
        <w:pStyle w:val="21"/>
        <w:numPr>
          <w:ilvl w:val="0"/>
          <w:numId w:val="11"/>
        </w:numPr>
        <w:ind w:firstLine="851"/>
        <w:jc w:val="both"/>
        <w:rPr>
          <w:rFonts w:eastAsia="Times New Roman" w:cstheme="minorBidi"/>
          <w:b w:val="0"/>
          <w:bCs w:val="0"/>
          <w:szCs w:val="28"/>
          <w:lang w:val="ru-RU"/>
        </w:rPr>
      </w:pPr>
      <w:r w:rsidRPr="00F04060">
        <w:rPr>
          <w:rFonts w:eastAsia="Times New Roman" w:cstheme="minorBidi"/>
          <w:b w:val="0"/>
          <w:bCs w:val="0"/>
          <w:szCs w:val="28"/>
          <w:lang w:val="ru-RU"/>
        </w:rPr>
        <w:t>Обеспечить рациональное чередование активности, отдыха, питания, сна, образовательной и оздоровительной деятельности.</w:t>
      </w:r>
    </w:p>
    <w:p w14:paraId="56DFA572" w14:textId="77777777" w:rsidR="002743EA" w:rsidRPr="00F04060" w:rsidRDefault="002743EA" w:rsidP="00C8364F">
      <w:pPr>
        <w:pStyle w:val="21"/>
        <w:numPr>
          <w:ilvl w:val="0"/>
          <w:numId w:val="11"/>
        </w:numPr>
        <w:ind w:firstLine="851"/>
        <w:jc w:val="both"/>
        <w:rPr>
          <w:rFonts w:eastAsia="Times New Roman" w:cstheme="minorBidi"/>
          <w:b w:val="0"/>
          <w:bCs w:val="0"/>
          <w:szCs w:val="28"/>
          <w:lang w:val="ru-RU"/>
        </w:rPr>
      </w:pPr>
      <w:r w:rsidRPr="00F04060">
        <w:rPr>
          <w:rFonts w:eastAsia="Times New Roman" w:cstheme="minorBidi"/>
          <w:b w:val="0"/>
          <w:bCs w:val="0"/>
          <w:szCs w:val="28"/>
          <w:lang w:val="ru-RU"/>
        </w:rPr>
        <w:t>Сформировать устойчивую мотивацию к здоровому образу жизни, личной гигиене и безопасному поведению.</w:t>
      </w:r>
    </w:p>
    <w:p w14:paraId="5CDAEB57" w14:textId="77777777" w:rsidR="002743EA" w:rsidRPr="00F04060" w:rsidRDefault="002743EA" w:rsidP="00C8364F">
      <w:pPr>
        <w:pStyle w:val="21"/>
        <w:numPr>
          <w:ilvl w:val="0"/>
          <w:numId w:val="11"/>
        </w:numPr>
        <w:ind w:firstLine="851"/>
        <w:jc w:val="both"/>
        <w:rPr>
          <w:rFonts w:eastAsia="Times New Roman" w:cstheme="minorBidi"/>
          <w:b w:val="0"/>
          <w:bCs w:val="0"/>
          <w:szCs w:val="28"/>
          <w:lang w:val="ru-RU"/>
        </w:rPr>
      </w:pPr>
      <w:r w:rsidRPr="00F04060">
        <w:rPr>
          <w:rFonts w:eastAsia="Times New Roman" w:cstheme="minorBidi"/>
          <w:b w:val="0"/>
          <w:bCs w:val="0"/>
          <w:szCs w:val="28"/>
          <w:lang w:val="ru-RU"/>
        </w:rPr>
        <w:t>Развить выносливость, координацию, ловкость и командное взаимодействие через спортивные и туристические мероприятия.</w:t>
      </w:r>
    </w:p>
    <w:p w14:paraId="55835C25" w14:textId="77777777" w:rsidR="002743EA" w:rsidRPr="00F04060" w:rsidRDefault="002743EA" w:rsidP="00C8364F">
      <w:pPr>
        <w:pStyle w:val="21"/>
        <w:numPr>
          <w:ilvl w:val="0"/>
          <w:numId w:val="11"/>
        </w:numPr>
        <w:ind w:firstLine="851"/>
        <w:jc w:val="both"/>
        <w:rPr>
          <w:rFonts w:eastAsia="Times New Roman" w:cstheme="minorBidi"/>
          <w:b w:val="0"/>
          <w:bCs w:val="0"/>
          <w:szCs w:val="28"/>
          <w:lang w:val="ru-RU"/>
        </w:rPr>
      </w:pPr>
      <w:r w:rsidRPr="00F04060">
        <w:rPr>
          <w:rFonts w:eastAsia="Times New Roman" w:cstheme="minorBidi"/>
          <w:b w:val="0"/>
          <w:bCs w:val="0"/>
          <w:szCs w:val="28"/>
          <w:lang w:val="ru-RU"/>
        </w:rPr>
        <w:t>Обеспечить профилактику переутомления, эмоционального напряжения и конфликтных ситуаций.</w:t>
      </w:r>
    </w:p>
    <w:p w14:paraId="2B72D4BB" w14:textId="77777777" w:rsidR="002743EA" w:rsidRPr="00F04060" w:rsidRDefault="002743EA" w:rsidP="00C8364F">
      <w:pPr>
        <w:pStyle w:val="21"/>
        <w:numPr>
          <w:ilvl w:val="0"/>
          <w:numId w:val="11"/>
        </w:numPr>
        <w:ind w:firstLine="851"/>
        <w:jc w:val="both"/>
        <w:rPr>
          <w:rFonts w:eastAsia="Times New Roman" w:cstheme="minorBidi"/>
          <w:b w:val="0"/>
          <w:bCs w:val="0"/>
          <w:szCs w:val="28"/>
          <w:lang w:val="ru-RU"/>
        </w:rPr>
      </w:pPr>
      <w:r w:rsidRPr="00F04060">
        <w:rPr>
          <w:rFonts w:eastAsia="Times New Roman" w:cstheme="minorBidi"/>
          <w:b w:val="0"/>
          <w:bCs w:val="0"/>
          <w:szCs w:val="28"/>
          <w:lang w:val="ru-RU"/>
        </w:rPr>
        <w:t>Создать психологически безопасную, поддерживающую и доброжелательную среду пребывания детей.</w:t>
      </w:r>
    </w:p>
    <w:p w14:paraId="6F57C2E0" w14:textId="77777777" w:rsidR="002743EA" w:rsidRPr="00F04060" w:rsidRDefault="002743EA" w:rsidP="00C8364F">
      <w:pPr>
        <w:pStyle w:val="21"/>
        <w:numPr>
          <w:ilvl w:val="0"/>
          <w:numId w:val="11"/>
        </w:numPr>
        <w:ind w:firstLine="851"/>
        <w:jc w:val="both"/>
        <w:rPr>
          <w:rFonts w:eastAsia="Times New Roman" w:cstheme="minorBidi"/>
          <w:b w:val="0"/>
          <w:bCs w:val="0"/>
          <w:szCs w:val="28"/>
          <w:lang w:val="ru-RU"/>
        </w:rPr>
      </w:pPr>
      <w:r w:rsidRPr="00F04060">
        <w:rPr>
          <w:rFonts w:eastAsia="Times New Roman" w:cstheme="minorBidi"/>
          <w:b w:val="0"/>
          <w:bCs w:val="0"/>
          <w:szCs w:val="28"/>
          <w:lang w:val="ru-RU"/>
        </w:rPr>
        <w:t>Сформировать навыки безопасного поведения в природной, бытовой, спортивной, социальной и информационной среде.</w:t>
      </w:r>
    </w:p>
    <w:p w14:paraId="092EB554" w14:textId="09D9A147" w:rsidR="002743EA" w:rsidRPr="00F04060" w:rsidRDefault="002743EA" w:rsidP="00C8364F">
      <w:pPr>
        <w:pStyle w:val="21"/>
        <w:numPr>
          <w:ilvl w:val="0"/>
          <w:numId w:val="11"/>
        </w:numPr>
        <w:ind w:firstLine="851"/>
        <w:jc w:val="both"/>
        <w:rPr>
          <w:rFonts w:eastAsia="Times New Roman" w:cstheme="minorBidi"/>
          <w:b w:val="0"/>
          <w:bCs w:val="0"/>
          <w:szCs w:val="28"/>
          <w:lang w:val="ru-RU"/>
        </w:rPr>
      </w:pPr>
      <w:r w:rsidRPr="00F04060">
        <w:rPr>
          <w:rFonts w:eastAsia="Times New Roman" w:cstheme="minorBidi"/>
          <w:b w:val="0"/>
          <w:bCs w:val="0"/>
          <w:szCs w:val="28"/>
          <w:lang w:val="ru-RU"/>
        </w:rPr>
        <w:t xml:space="preserve">Содействовать формированию культуры заботы о себе и окружающих, уважительного общения, ответственного отношения к здоровью, режиму дня, общему пространству </w:t>
      </w:r>
      <w:r w:rsidR="002C4914" w:rsidRPr="00F04060">
        <w:rPr>
          <w:rFonts w:eastAsia="Times New Roman" w:cstheme="minorBidi"/>
          <w:b w:val="0"/>
          <w:bCs w:val="0"/>
          <w:szCs w:val="28"/>
          <w:lang w:val="ru-RU"/>
        </w:rPr>
        <w:t>ДО</w:t>
      </w:r>
      <w:r w:rsidR="00AB0887">
        <w:rPr>
          <w:rFonts w:eastAsia="Times New Roman" w:cstheme="minorBidi"/>
          <w:b w:val="0"/>
          <w:bCs w:val="0"/>
          <w:szCs w:val="28"/>
          <w:lang w:val="ru-RU"/>
        </w:rPr>
        <w:t>Л</w:t>
      </w:r>
      <w:r w:rsidRPr="00F04060">
        <w:rPr>
          <w:rFonts w:eastAsia="Times New Roman" w:cstheme="minorBidi"/>
          <w:b w:val="0"/>
          <w:bCs w:val="0"/>
          <w:szCs w:val="28"/>
          <w:lang w:val="ru-RU"/>
        </w:rPr>
        <w:t xml:space="preserve"> и правилам совместного проживания как практического проявления ценностей «Адал Азамат».</w:t>
      </w:r>
    </w:p>
    <w:p w14:paraId="1637A71C" w14:textId="58F9FB68" w:rsidR="007A4BF2" w:rsidRPr="00F04060" w:rsidRDefault="00AC0ACA" w:rsidP="00C8364F">
      <w:pPr>
        <w:pStyle w:val="21"/>
        <w:ind w:firstLine="851"/>
        <w:jc w:val="both"/>
        <w:rPr>
          <w:szCs w:val="28"/>
          <w:lang w:val="ru-RU"/>
        </w:rPr>
      </w:pPr>
      <w:r w:rsidRPr="00F04060">
        <w:rPr>
          <w:szCs w:val="28"/>
          <w:lang w:val="ru-RU"/>
        </w:rPr>
        <w:t>Ожидаемые результаты реализации Программы</w:t>
      </w:r>
    </w:p>
    <w:p w14:paraId="70129A9C" w14:textId="77777777" w:rsidR="007A4BF2" w:rsidRPr="00F04060" w:rsidRDefault="00AC0ACA" w:rsidP="00C8364F">
      <w:pPr>
        <w:ind w:firstLine="851"/>
        <w:jc w:val="both"/>
        <w:rPr>
          <w:szCs w:val="28"/>
          <w:lang w:val="ru-RU"/>
        </w:rPr>
      </w:pPr>
      <w:r w:rsidRPr="00F04060">
        <w:rPr>
          <w:szCs w:val="28"/>
          <w:lang w:val="ru-RU"/>
        </w:rPr>
        <w:t>Ожидаемые результаты Программы являются измеримыми и проверяемыми по итогам смены на основе педагогического наблюдения, учета участия, анализа продуктов деятельности, анкетирования и рефлексии участников.</w:t>
      </w:r>
    </w:p>
    <w:p w14:paraId="14C250C7" w14:textId="77777777" w:rsidR="007A4BF2" w:rsidRPr="00F04060" w:rsidRDefault="00AC0ACA" w:rsidP="00C8364F">
      <w:pPr>
        <w:ind w:left="397" w:firstLine="851"/>
        <w:jc w:val="both"/>
        <w:rPr>
          <w:szCs w:val="28"/>
          <w:lang w:val="ru-RU"/>
        </w:rPr>
      </w:pPr>
      <w:r w:rsidRPr="00F04060">
        <w:rPr>
          <w:szCs w:val="28"/>
          <w:lang w:val="ru-RU"/>
        </w:rPr>
        <w:t>1) 100% участников будут охвачены образовательной, воспитательной, спортивно-оздоровительной и досуговой деятельностью.</w:t>
      </w:r>
    </w:p>
    <w:p w14:paraId="7DA1B0BD" w14:textId="77777777" w:rsidR="007A4BF2" w:rsidRPr="00F04060" w:rsidRDefault="00AC0ACA" w:rsidP="00C8364F">
      <w:pPr>
        <w:ind w:left="397" w:firstLine="851"/>
        <w:jc w:val="both"/>
        <w:rPr>
          <w:szCs w:val="28"/>
          <w:lang w:val="ru-RU"/>
        </w:rPr>
      </w:pPr>
      <w:r w:rsidRPr="00F04060">
        <w:rPr>
          <w:szCs w:val="28"/>
          <w:lang w:val="ru-RU"/>
        </w:rPr>
        <w:t>2) Не менее 90% участников примут участие в спортивно-туристических мероприятиях, подвижных играх, эстафетах и активностях на свежем воздухе.</w:t>
      </w:r>
    </w:p>
    <w:p w14:paraId="3F0649AE" w14:textId="77777777" w:rsidR="007A4BF2" w:rsidRPr="00F04060" w:rsidRDefault="00AC0ACA" w:rsidP="00C8364F">
      <w:pPr>
        <w:ind w:left="397" w:firstLine="851"/>
        <w:jc w:val="both"/>
        <w:rPr>
          <w:szCs w:val="28"/>
          <w:lang w:val="ru-RU"/>
        </w:rPr>
      </w:pPr>
      <w:r w:rsidRPr="00F04060">
        <w:rPr>
          <w:szCs w:val="28"/>
          <w:lang w:val="ru-RU"/>
        </w:rPr>
        <w:t>3) Не менее 85% участников проявят положительную динамику двигательной активности, интереса к здоровому образу жизни и участию в спортивных мероприятиях.</w:t>
      </w:r>
    </w:p>
    <w:p w14:paraId="6F457E56" w14:textId="77777777" w:rsidR="007A4BF2" w:rsidRPr="00F04060" w:rsidRDefault="00AC0ACA" w:rsidP="00C8364F">
      <w:pPr>
        <w:ind w:left="397" w:firstLine="851"/>
        <w:jc w:val="both"/>
        <w:rPr>
          <w:szCs w:val="28"/>
          <w:lang w:val="ru-RU"/>
        </w:rPr>
      </w:pPr>
      <w:r w:rsidRPr="00F04060">
        <w:rPr>
          <w:szCs w:val="28"/>
          <w:lang w:val="ru-RU"/>
        </w:rPr>
        <w:t>4) Не менее 80% участников примут участие в экологических мероприятиях, наблюдениях, акциях или мини-проектах.</w:t>
      </w:r>
    </w:p>
    <w:p w14:paraId="580C992F" w14:textId="77777777" w:rsidR="007A4BF2" w:rsidRPr="00F04060" w:rsidRDefault="00AC0ACA" w:rsidP="00C8364F">
      <w:pPr>
        <w:ind w:left="397" w:firstLine="851"/>
        <w:jc w:val="both"/>
        <w:rPr>
          <w:szCs w:val="28"/>
          <w:lang w:val="ru-RU"/>
        </w:rPr>
      </w:pPr>
      <w:r w:rsidRPr="00F04060">
        <w:rPr>
          <w:szCs w:val="28"/>
          <w:lang w:val="ru-RU"/>
        </w:rPr>
        <w:t>5) Не менее 80% участников будут вовлечены в творческие мастерские, конкурсы, фестивали, постановки или иные формы самовыражения.</w:t>
      </w:r>
    </w:p>
    <w:p w14:paraId="765D884C" w14:textId="77394AE1" w:rsidR="007A4BF2" w:rsidRPr="00F04060" w:rsidRDefault="00AC0ACA" w:rsidP="00C8364F">
      <w:pPr>
        <w:ind w:left="397" w:firstLine="851"/>
        <w:jc w:val="both"/>
        <w:rPr>
          <w:szCs w:val="28"/>
          <w:lang w:val="ru-RU"/>
        </w:rPr>
      </w:pPr>
      <w:r w:rsidRPr="00F04060">
        <w:rPr>
          <w:szCs w:val="28"/>
          <w:lang w:val="ru-RU"/>
        </w:rPr>
        <w:lastRenderedPageBreak/>
        <w:t>6) Не менее 75% участников выполнят практические задания: постер, медиадневник, интервью, информационный продукт или задание по цифровой безопасности.</w:t>
      </w:r>
    </w:p>
    <w:p w14:paraId="7D42BED8" w14:textId="77777777" w:rsidR="007A4BF2" w:rsidRPr="00F04060" w:rsidRDefault="00AC0ACA" w:rsidP="00C8364F">
      <w:pPr>
        <w:ind w:left="397" w:firstLine="851"/>
        <w:jc w:val="both"/>
        <w:rPr>
          <w:szCs w:val="28"/>
          <w:lang w:val="ru-RU"/>
        </w:rPr>
      </w:pPr>
      <w:r w:rsidRPr="00F04060">
        <w:rPr>
          <w:szCs w:val="28"/>
          <w:lang w:val="ru-RU"/>
        </w:rPr>
        <w:t xml:space="preserve">7) Не менее 75% участников примут участие в </w:t>
      </w:r>
      <w:r w:rsidRPr="00F04060">
        <w:rPr>
          <w:szCs w:val="28"/>
        </w:rPr>
        <w:t>STEM</w:t>
      </w:r>
      <w:r w:rsidRPr="00F04060">
        <w:rPr>
          <w:szCs w:val="28"/>
          <w:lang w:val="ru-RU"/>
        </w:rPr>
        <w:t>-заданиях: опытах, измерениях, наблюдениях, конструировании или командных инженерных задачах.</w:t>
      </w:r>
    </w:p>
    <w:p w14:paraId="04A072C3" w14:textId="77777777" w:rsidR="007A4BF2" w:rsidRPr="00F04060" w:rsidRDefault="00AC0ACA" w:rsidP="00C8364F">
      <w:pPr>
        <w:ind w:left="397" w:firstLine="851"/>
        <w:jc w:val="both"/>
        <w:rPr>
          <w:szCs w:val="28"/>
          <w:lang w:val="ru-RU"/>
        </w:rPr>
      </w:pPr>
      <w:r w:rsidRPr="00F04060">
        <w:rPr>
          <w:szCs w:val="28"/>
          <w:lang w:val="ru-RU"/>
        </w:rPr>
        <w:t>8) Не менее 70% участников примут участие в бизнес-направлении через деловую игру, ярмарку идей, расчет условного бюджета или презентацию командной инициативы.</w:t>
      </w:r>
    </w:p>
    <w:p w14:paraId="1A5F53EC" w14:textId="77777777" w:rsidR="007A4BF2" w:rsidRPr="00F04060" w:rsidRDefault="00AC0ACA" w:rsidP="00C8364F">
      <w:pPr>
        <w:ind w:left="397" w:firstLine="851"/>
        <w:jc w:val="both"/>
        <w:rPr>
          <w:szCs w:val="28"/>
          <w:lang w:val="ru-RU"/>
        </w:rPr>
      </w:pPr>
      <w:r w:rsidRPr="00F04060">
        <w:rPr>
          <w:szCs w:val="28"/>
          <w:lang w:val="ru-RU"/>
        </w:rPr>
        <w:t>9) Не менее 80% участников примут участие в разработке или презентации командного проекта по одному из направлений Программы.</w:t>
      </w:r>
    </w:p>
    <w:p w14:paraId="5623373C" w14:textId="77777777" w:rsidR="007A4BF2" w:rsidRPr="00F04060" w:rsidRDefault="00AC0ACA" w:rsidP="00C8364F">
      <w:pPr>
        <w:ind w:left="397" w:firstLine="851"/>
        <w:jc w:val="both"/>
        <w:rPr>
          <w:szCs w:val="28"/>
          <w:lang w:val="ru-RU"/>
        </w:rPr>
      </w:pPr>
      <w:r w:rsidRPr="00F04060">
        <w:rPr>
          <w:szCs w:val="28"/>
          <w:lang w:val="ru-RU"/>
        </w:rPr>
        <w:t>10) Не менее 85% участников продемонстрируют положительную динамику коммуникативных навыков, командного взаимодействия, ответственности и самостоятельности.</w:t>
      </w:r>
    </w:p>
    <w:p w14:paraId="200AE2F9" w14:textId="77777777" w:rsidR="007A4BF2" w:rsidRPr="00F04060" w:rsidRDefault="00AC0ACA" w:rsidP="00C8364F">
      <w:pPr>
        <w:ind w:left="397" w:firstLine="851"/>
        <w:jc w:val="both"/>
        <w:rPr>
          <w:szCs w:val="28"/>
          <w:lang w:val="ru-RU"/>
        </w:rPr>
      </w:pPr>
      <w:r w:rsidRPr="00F04060">
        <w:rPr>
          <w:szCs w:val="28"/>
          <w:lang w:val="ru-RU"/>
        </w:rPr>
        <w:t>11) Не менее 85% участников продемонстрируют положительную динамику эмоционального состояния, адаптации и психологического комфорта в условиях временного детского коллектива.</w:t>
      </w:r>
    </w:p>
    <w:p w14:paraId="5CB22CB1" w14:textId="77777777" w:rsidR="007A4BF2" w:rsidRPr="00F04060" w:rsidRDefault="00AC0ACA" w:rsidP="00C8364F">
      <w:pPr>
        <w:ind w:left="397" w:firstLine="851"/>
        <w:jc w:val="both"/>
        <w:rPr>
          <w:szCs w:val="28"/>
          <w:lang w:val="ru-RU"/>
        </w:rPr>
      </w:pPr>
      <w:r w:rsidRPr="00F04060">
        <w:rPr>
          <w:szCs w:val="28"/>
          <w:lang w:val="ru-RU"/>
        </w:rPr>
        <w:t>12) Не менее 95% участников будут удовлетворены содержанием смены, условиями пребывания и организацией мероприятий.</w:t>
      </w:r>
    </w:p>
    <w:p w14:paraId="3A697205" w14:textId="77777777" w:rsidR="007A4BF2" w:rsidRPr="00F04060" w:rsidRDefault="00AC0ACA" w:rsidP="00C8364F">
      <w:pPr>
        <w:ind w:left="397" w:firstLine="851"/>
        <w:jc w:val="both"/>
        <w:rPr>
          <w:szCs w:val="28"/>
          <w:lang w:val="ru-RU"/>
        </w:rPr>
      </w:pPr>
      <w:r w:rsidRPr="00F04060">
        <w:rPr>
          <w:szCs w:val="28"/>
          <w:lang w:val="ru-RU"/>
        </w:rPr>
        <w:t>13) 100% участников будут обеспечены безопасными условиями пребывания, медицинским сопровождением, психолого-педагогической поддержкой и условиями для полноценного отдыха и оздоровления.</w:t>
      </w:r>
    </w:p>
    <w:p w14:paraId="7A47FCFC" w14:textId="77777777" w:rsidR="007A4BF2" w:rsidRPr="00F04060" w:rsidRDefault="00AC0ACA" w:rsidP="00C8364F">
      <w:pPr>
        <w:pStyle w:val="1"/>
        <w:ind w:firstLine="851"/>
        <w:jc w:val="both"/>
        <w:rPr>
          <w:lang w:val="ru-RU"/>
        </w:rPr>
      </w:pPr>
      <w:r w:rsidRPr="00F04060">
        <w:rPr>
          <w:lang w:val="ru-RU"/>
        </w:rPr>
        <w:t>Раздел 5. Структура и содержание Программы</w:t>
      </w:r>
    </w:p>
    <w:p w14:paraId="36C14137" w14:textId="77777777" w:rsidR="007A4BF2" w:rsidRPr="00F04060" w:rsidRDefault="00AC0ACA" w:rsidP="00C8364F">
      <w:pPr>
        <w:ind w:firstLine="851"/>
        <w:jc w:val="both"/>
        <w:rPr>
          <w:szCs w:val="28"/>
          <w:lang w:val="ru-RU"/>
        </w:rPr>
      </w:pPr>
      <w:r w:rsidRPr="00F04060">
        <w:rPr>
          <w:szCs w:val="28"/>
          <w:lang w:val="ru-RU"/>
        </w:rPr>
        <w:t>Реализация Программы осуществляется через два взаимосвязанных модуля: образовательный модуль и оздоровительный модуль.</w:t>
      </w:r>
    </w:p>
    <w:p w14:paraId="2EEFA396" w14:textId="77777777" w:rsidR="007A4BF2" w:rsidRPr="00F04060" w:rsidRDefault="00AC0ACA" w:rsidP="00C8364F">
      <w:pPr>
        <w:ind w:firstLine="851"/>
        <w:jc w:val="both"/>
        <w:rPr>
          <w:szCs w:val="28"/>
          <w:lang w:val="ru-RU"/>
        </w:rPr>
      </w:pPr>
      <w:r w:rsidRPr="00F04060">
        <w:rPr>
          <w:szCs w:val="28"/>
          <w:lang w:val="ru-RU"/>
        </w:rPr>
        <w:t>Модули интегрированы в ежедневную деятельность участников и обеспечивают комплексное развитие личности ребенка, сочетая образовательную, воспитательную, творческую, проектную, спортивную, туристическую, экологическую и оздоровительную деятельность.</w:t>
      </w:r>
    </w:p>
    <w:p w14:paraId="3A638BB5" w14:textId="77777777" w:rsidR="007A4BF2" w:rsidRPr="00F04060" w:rsidRDefault="00AC0ACA" w:rsidP="00C8364F">
      <w:pPr>
        <w:ind w:firstLine="851"/>
        <w:jc w:val="both"/>
        <w:rPr>
          <w:szCs w:val="28"/>
          <w:lang w:val="ru-RU"/>
        </w:rPr>
      </w:pPr>
      <w:r w:rsidRPr="00F04060">
        <w:rPr>
          <w:szCs w:val="28"/>
          <w:lang w:val="ru-RU"/>
        </w:rPr>
        <w:t>Содержание модулей реализуется с учетом возрастных, психологических и физиологических особенностей несовершеннолетних, продолжительности смены, режима функционирования Организации, условий проживания, питания, медицинского сопровождения и безопасности.</w:t>
      </w:r>
    </w:p>
    <w:p w14:paraId="17F36CE8" w14:textId="77777777" w:rsidR="007A4BF2" w:rsidRPr="00F04060" w:rsidRDefault="00AC0ACA" w:rsidP="00C8364F">
      <w:pPr>
        <w:pStyle w:val="21"/>
        <w:ind w:firstLine="851"/>
        <w:jc w:val="both"/>
        <w:rPr>
          <w:szCs w:val="28"/>
          <w:lang w:val="ru-RU"/>
        </w:rPr>
      </w:pPr>
      <w:r w:rsidRPr="00F04060">
        <w:rPr>
          <w:szCs w:val="28"/>
          <w:lang w:val="ru-RU"/>
        </w:rPr>
        <w:t>1. Образовательный модуль</w:t>
      </w:r>
    </w:p>
    <w:p w14:paraId="70A5C510" w14:textId="77777777" w:rsidR="007A4BF2" w:rsidRPr="00F04060" w:rsidRDefault="00AC0ACA" w:rsidP="00C8364F">
      <w:pPr>
        <w:ind w:firstLine="851"/>
        <w:jc w:val="both"/>
        <w:rPr>
          <w:szCs w:val="28"/>
          <w:lang w:val="ru-RU"/>
        </w:rPr>
      </w:pPr>
      <w:r w:rsidRPr="00F04060">
        <w:rPr>
          <w:szCs w:val="28"/>
          <w:lang w:val="ru-RU"/>
        </w:rPr>
        <w:t>Образовательный модуль направлен на развитие познавательной активности, проектного и исследовательского мышления, творческих способностей, технологической грамотности, финансовой и предпринимательской культуры, коммуникативных и лидерских навыков.</w:t>
      </w:r>
    </w:p>
    <w:p w14:paraId="2285ED47" w14:textId="77777777" w:rsidR="007A4BF2" w:rsidRPr="00F04060" w:rsidRDefault="00AC0ACA" w:rsidP="00C8364F">
      <w:pPr>
        <w:ind w:firstLine="851"/>
        <w:rPr>
          <w:szCs w:val="28"/>
          <w:lang w:val="ru-RU"/>
        </w:rPr>
      </w:pPr>
      <w:r w:rsidRPr="00F04060">
        <w:rPr>
          <w:szCs w:val="28"/>
          <w:lang w:val="ru-RU"/>
        </w:rPr>
        <w:lastRenderedPageBreak/>
        <w:t>Содержание образовательного модуля Организации сезонного действия включает развивающие занятия, проектную, исследовательскую и творческую деятельность через кружки и секции по интересам, практико-ориентированные занятия через мастер-классы, тренинги, лабораторные и практические работы, а также воспитательные мероприятия и проекты.</w:t>
      </w:r>
    </w:p>
    <w:p w14:paraId="06EC7704" w14:textId="77777777" w:rsidR="007A4BF2" w:rsidRPr="00F04060" w:rsidRDefault="00AC0ACA" w:rsidP="00C8364F">
      <w:pPr>
        <w:ind w:firstLine="851"/>
        <w:jc w:val="both"/>
        <w:rPr>
          <w:szCs w:val="28"/>
          <w:lang w:val="ru-RU"/>
        </w:rPr>
      </w:pPr>
      <w:r w:rsidRPr="00F04060">
        <w:rPr>
          <w:szCs w:val="28"/>
          <w:lang w:val="ru-RU"/>
        </w:rPr>
        <w:t>В течение каждого дня смены в рамках образовательного модуля предусматривается проведение не менее двух развивающих, проектных, исследовательских или творческих занятий, не менее двух практико-ориентированных занятий, а также не менее двух воспитательных мероприятий или проектов.</w:t>
      </w:r>
    </w:p>
    <w:p w14:paraId="389E8D1A" w14:textId="77777777" w:rsidR="007A4BF2" w:rsidRPr="00F04060" w:rsidRDefault="00AC0ACA" w:rsidP="00C8364F">
      <w:pPr>
        <w:pStyle w:val="31"/>
        <w:ind w:firstLine="851"/>
        <w:jc w:val="both"/>
        <w:rPr>
          <w:szCs w:val="28"/>
          <w:lang w:val="kk-KZ"/>
        </w:rPr>
      </w:pPr>
      <w:r w:rsidRPr="00F04060">
        <w:rPr>
          <w:szCs w:val="28"/>
          <w:lang w:val="kk-KZ"/>
        </w:rPr>
        <w:t>Направления образовательного модуля</w:t>
      </w:r>
    </w:p>
    <w:tbl>
      <w:tblPr>
        <w:tblStyle w:val="aff0"/>
        <w:tblW w:w="0" w:type="auto"/>
        <w:jc w:val="center"/>
        <w:tblLook w:val="04A0" w:firstRow="1" w:lastRow="0" w:firstColumn="1" w:lastColumn="0" w:noHBand="0" w:noVBand="1"/>
      </w:tblPr>
      <w:tblGrid>
        <w:gridCol w:w="2453"/>
        <w:gridCol w:w="2681"/>
        <w:gridCol w:w="2274"/>
        <w:gridCol w:w="2555"/>
      </w:tblGrid>
      <w:tr w:rsidR="007A4BF2" w:rsidRPr="00F04060" w14:paraId="09469CE3" w14:textId="77777777" w:rsidTr="00AB0887">
        <w:trPr>
          <w:jc w:val="center"/>
        </w:trPr>
        <w:tc>
          <w:tcPr>
            <w:tcW w:w="2608" w:type="dxa"/>
            <w:shd w:val="clear" w:color="auto" w:fill="D9EAF7"/>
          </w:tcPr>
          <w:p w14:paraId="3597DE36"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Направление</w:t>
            </w:r>
          </w:p>
        </w:tc>
        <w:tc>
          <w:tcPr>
            <w:tcW w:w="2648" w:type="dxa"/>
            <w:shd w:val="clear" w:color="auto" w:fill="D9EAF7"/>
          </w:tcPr>
          <w:p w14:paraId="1E348733"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Содержание</w:t>
            </w:r>
          </w:p>
        </w:tc>
        <w:tc>
          <w:tcPr>
            <w:tcW w:w="2217" w:type="dxa"/>
            <w:shd w:val="clear" w:color="auto" w:fill="D9EAF7"/>
          </w:tcPr>
          <w:p w14:paraId="6033713D"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Формы реализации</w:t>
            </w:r>
          </w:p>
        </w:tc>
        <w:tc>
          <w:tcPr>
            <w:tcW w:w="2490" w:type="dxa"/>
            <w:shd w:val="clear" w:color="auto" w:fill="D9EAF7"/>
          </w:tcPr>
          <w:p w14:paraId="308C1677"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Результат</w:t>
            </w:r>
          </w:p>
        </w:tc>
      </w:tr>
      <w:tr w:rsidR="007A4BF2" w:rsidRPr="006050DA" w14:paraId="671D5CC4" w14:textId="77777777" w:rsidTr="00AB0887">
        <w:trPr>
          <w:jc w:val="center"/>
        </w:trPr>
        <w:tc>
          <w:tcPr>
            <w:tcW w:w="2608" w:type="dxa"/>
          </w:tcPr>
          <w:p w14:paraId="74FD7924" w14:textId="77777777" w:rsidR="007A4BF2" w:rsidRPr="00F04060" w:rsidRDefault="00AC0ACA" w:rsidP="00C8364F">
            <w:pPr>
              <w:pStyle w:val="CampTableText"/>
              <w:ind w:firstLine="851"/>
              <w:jc w:val="both"/>
              <w:rPr>
                <w:sz w:val="28"/>
                <w:szCs w:val="28"/>
                <w:lang w:val="kk-KZ"/>
              </w:rPr>
            </w:pPr>
            <w:r w:rsidRPr="00F04060">
              <w:rPr>
                <w:sz w:val="28"/>
                <w:szCs w:val="28"/>
                <w:lang w:val="kk-KZ"/>
              </w:rPr>
              <w:t>Спортивно-туристическое</w:t>
            </w:r>
          </w:p>
        </w:tc>
        <w:tc>
          <w:tcPr>
            <w:tcW w:w="2648" w:type="dxa"/>
          </w:tcPr>
          <w:p w14:paraId="3B1D61A0" w14:textId="77777777" w:rsidR="007A4BF2" w:rsidRPr="00F04060" w:rsidRDefault="00AC0ACA" w:rsidP="00C8364F">
            <w:pPr>
              <w:pStyle w:val="CampTableText"/>
              <w:ind w:firstLine="851"/>
              <w:jc w:val="both"/>
              <w:rPr>
                <w:sz w:val="28"/>
                <w:szCs w:val="28"/>
                <w:lang w:val="kk-KZ"/>
              </w:rPr>
            </w:pPr>
            <w:r w:rsidRPr="00F04060">
              <w:rPr>
                <w:sz w:val="28"/>
                <w:szCs w:val="28"/>
                <w:lang w:val="kk-KZ"/>
              </w:rPr>
              <w:t>Навыки командного взаимодействия, ориентирования, безопасного поведения, активного отдыха</w:t>
            </w:r>
          </w:p>
        </w:tc>
        <w:tc>
          <w:tcPr>
            <w:tcW w:w="2217" w:type="dxa"/>
          </w:tcPr>
          <w:p w14:paraId="7137013A" w14:textId="77777777" w:rsidR="007A4BF2" w:rsidRPr="00F04060" w:rsidRDefault="00AC0ACA" w:rsidP="00C8364F">
            <w:pPr>
              <w:pStyle w:val="CampTableText"/>
              <w:ind w:firstLine="851"/>
              <w:jc w:val="both"/>
              <w:rPr>
                <w:sz w:val="28"/>
                <w:szCs w:val="28"/>
                <w:lang w:val="kk-KZ"/>
              </w:rPr>
            </w:pPr>
            <w:r w:rsidRPr="00F04060">
              <w:rPr>
                <w:sz w:val="28"/>
                <w:szCs w:val="28"/>
                <w:lang w:val="kk-KZ"/>
              </w:rPr>
              <w:t>Маршруты, туристические задания, эстафеты, спортивные станции</w:t>
            </w:r>
          </w:p>
        </w:tc>
        <w:tc>
          <w:tcPr>
            <w:tcW w:w="2490" w:type="dxa"/>
          </w:tcPr>
          <w:p w14:paraId="6637008F" w14:textId="77777777" w:rsidR="007A4BF2" w:rsidRPr="00F04060" w:rsidRDefault="00AC0ACA" w:rsidP="00C8364F">
            <w:pPr>
              <w:pStyle w:val="CampTableText"/>
              <w:ind w:firstLine="851"/>
              <w:jc w:val="both"/>
              <w:rPr>
                <w:sz w:val="28"/>
                <w:szCs w:val="28"/>
                <w:lang w:val="kk-KZ"/>
              </w:rPr>
            </w:pPr>
            <w:r w:rsidRPr="00F04060">
              <w:rPr>
                <w:sz w:val="28"/>
                <w:szCs w:val="28"/>
                <w:lang w:val="kk-KZ"/>
              </w:rPr>
              <w:t>Опыт безопасной активности и командной поддержки</w:t>
            </w:r>
          </w:p>
        </w:tc>
      </w:tr>
      <w:tr w:rsidR="007A4BF2" w:rsidRPr="006050DA" w14:paraId="079B5AB6" w14:textId="77777777" w:rsidTr="00AB0887">
        <w:trPr>
          <w:jc w:val="center"/>
        </w:trPr>
        <w:tc>
          <w:tcPr>
            <w:tcW w:w="2608" w:type="dxa"/>
          </w:tcPr>
          <w:p w14:paraId="6C7CBDD7" w14:textId="77777777" w:rsidR="007A4BF2" w:rsidRPr="00F04060" w:rsidRDefault="00AC0ACA" w:rsidP="00C8364F">
            <w:pPr>
              <w:pStyle w:val="CampTableText"/>
              <w:ind w:firstLine="851"/>
              <w:jc w:val="both"/>
              <w:rPr>
                <w:sz w:val="28"/>
                <w:szCs w:val="28"/>
                <w:lang w:val="kk-KZ"/>
              </w:rPr>
            </w:pPr>
            <w:r w:rsidRPr="00F04060">
              <w:rPr>
                <w:sz w:val="28"/>
                <w:szCs w:val="28"/>
                <w:lang w:val="kk-KZ"/>
              </w:rPr>
              <w:t>Экологическое</w:t>
            </w:r>
          </w:p>
        </w:tc>
        <w:tc>
          <w:tcPr>
            <w:tcW w:w="2648" w:type="dxa"/>
          </w:tcPr>
          <w:p w14:paraId="088BDDDD" w14:textId="77777777" w:rsidR="007A4BF2" w:rsidRPr="00F04060" w:rsidRDefault="00AC0ACA" w:rsidP="00C8364F">
            <w:pPr>
              <w:pStyle w:val="CampTableText"/>
              <w:ind w:firstLine="851"/>
              <w:jc w:val="both"/>
              <w:rPr>
                <w:sz w:val="28"/>
                <w:szCs w:val="28"/>
                <w:lang w:val="kk-KZ"/>
              </w:rPr>
            </w:pPr>
            <w:r w:rsidRPr="00F04060">
              <w:rPr>
                <w:sz w:val="28"/>
                <w:szCs w:val="28"/>
                <w:lang w:val="kk-KZ"/>
              </w:rPr>
              <w:t>Наблюдение за природой, экологическая ответственность, благоустройство</w:t>
            </w:r>
          </w:p>
        </w:tc>
        <w:tc>
          <w:tcPr>
            <w:tcW w:w="2217" w:type="dxa"/>
          </w:tcPr>
          <w:p w14:paraId="78CB2B64" w14:textId="77777777" w:rsidR="007A4BF2" w:rsidRPr="00F04060" w:rsidRDefault="00AC0ACA" w:rsidP="00C8364F">
            <w:pPr>
              <w:pStyle w:val="CampTableText"/>
              <w:ind w:firstLine="851"/>
              <w:jc w:val="both"/>
              <w:rPr>
                <w:sz w:val="28"/>
                <w:szCs w:val="28"/>
                <w:lang w:val="kk-KZ"/>
              </w:rPr>
            </w:pPr>
            <w:r w:rsidRPr="00F04060">
              <w:rPr>
                <w:sz w:val="28"/>
                <w:szCs w:val="28"/>
                <w:lang w:val="kk-KZ"/>
              </w:rPr>
              <w:t>Эко-квесты, акции, плакаты, мини-исследования</w:t>
            </w:r>
          </w:p>
        </w:tc>
        <w:tc>
          <w:tcPr>
            <w:tcW w:w="2490" w:type="dxa"/>
          </w:tcPr>
          <w:p w14:paraId="254C9FCE" w14:textId="714668B5" w:rsidR="007A4BF2" w:rsidRPr="00F04060" w:rsidRDefault="00AC0ACA" w:rsidP="00C8364F">
            <w:pPr>
              <w:pStyle w:val="CampTableText"/>
              <w:ind w:firstLine="851"/>
              <w:jc w:val="both"/>
              <w:rPr>
                <w:sz w:val="28"/>
                <w:szCs w:val="28"/>
                <w:lang w:val="kk-KZ"/>
              </w:rPr>
            </w:pPr>
            <w:r w:rsidRPr="00F04060">
              <w:rPr>
                <w:sz w:val="28"/>
                <w:szCs w:val="28"/>
                <w:lang w:val="kk-KZ"/>
              </w:rPr>
              <w:t>Бережное отношение к природе и территории</w:t>
            </w:r>
            <w:r w:rsidR="002C4914" w:rsidRPr="00F04060">
              <w:rPr>
                <w:sz w:val="28"/>
                <w:szCs w:val="28"/>
                <w:lang w:val="kk-KZ"/>
              </w:rPr>
              <w:t xml:space="preserve"> ДО</w:t>
            </w:r>
            <w:r w:rsidR="00AB0887">
              <w:rPr>
                <w:sz w:val="28"/>
                <w:szCs w:val="28"/>
                <w:lang w:val="kk-KZ"/>
              </w:rPr>
              <w:t>Л</w:t>
            </w:r>
          </w:p>
        </w:tc>
      </w:tr>
      <w:tr w:rsidR="007A4BF2" w:rsidRPr="00F04060" w14:paraId="1239EB3A" w14:textId="77777777" w:rsidTr="00AB0887">
        <w:trPr>
          <w:jc w:val="center"/>
        </w:trPr>
        <w:tc>
          <w:tcPr>
            <w:tcW w:w="2608" w:type="dxa"/>
          </w:tcPr>
          <w:p w14:paraId="6DF3A66C" w14:textId="77777777" w:rsidR="007A4BF2" w:rsidRPr="00F04060" w:rsidRDefault="00AC0ACA" w:rsidP="00C8364F">
            <w:pPr>
              <w:pStyle w:val="CampTableText"/>
              <w:ind w:firstLine="851"/>
              <w:jc w:val="both"/>
              <w:rPr>
                <w:sz w:val="28"/>
                <w:szCs w:val="28"/>
                <w:lang w:val="kk-KZ"/>
              </w:rPr>
            </w:pPr>
            <w:r w:rsidRPr="00F04060">
              <w:rPr>
                <w:sz w:val="28"/>
                <w:szCs w:val="28"/>
                <w:lang w:val="kk-KZ"/>
              </w:rPr>
              <w:t>Творческое</w:t>
            </w:r>
          </w:p>
        </w:tc>
        <w:tc>
          <w:tcPr>
            <w:tcW w:w="2648" w:type="dxa"/>
          </w:tcPr>
          <w:p w14:paraId="374460D1" w14:textId="77777777" w:rsidR="007A4BF2" w:rsidRPr="00F04060" w:rsidRDefault="00AC0ACA" w:rsidP="00C8364F">
            <w:pPr>
              <w:pStyle w:val="CampTableText"/>
              <w:ind w:firstLine="851"/>
              <w:jc w:val="both"/>
              <w:rPr>
                <w:sz w:val="28"/>
                <w:szCs w:val="28"/>
                <w:lang w:val="kk-KZ"/>
              </w:rPr>
            </w:pPr>
            <w:r w:rsidRPr="00F04060">
              <w:rPr>
                <w:sz w:val="28"/>
                <w:szCs w:val="28"/>
                <w:lang w:val="kk-KZ"/>
              </w:rPr>
              <w:t>Самовыражение и коллективное творчество</w:t>
            </w:r>
          </w:p>
        </w:tc>
        <w:tc>
          <w:tcPr>
            <w:tcW w:w="2217" w:type="dxa"/>
          </w:tcPr>
          <w:p w14:paraId="5542F4D6" w14:textId="77777777" w:rsidR="007A4BF2" w:rsidRPr="00F04060" w:rsidRDefault="00AC0ACA" w:rsidP="00C8364F">
            <w:pPr>
              <w:pStyle w:val="CampTableText"/>
              <w:ind w:firstLine="851"/>
              <w:jc w:val="both"/>
              <w:rPr>
                <w:sz w:val="28"/>
                <w:szCs w:val="28"/>
                <w:lang w:val="kk-KZ"/>
              </w:rPr>
            </w:pPr>
            <w:r w:rsidRPr="00F04060">
              <w:rPr>
                <w:sz w:val="28"/>
                <w:szCs w:val="28"/>
                <w:lang w:val="kk-KZ"/>
              </w:rPr>
              <w:t>Арт-мастерские, театр, музыка, танцы, конкурс талантов</w:t>
            </w:r>
          </w:p>
        </w:tc>
        <w:tc>
          <w:tcPr>
            <w:tcW w:w="2490" w:type="dxa"/>
          </w:tcPr>
          <w:p w14:paraId="04B79774"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Раскрытие творческого потенциала</w:t>
            </w:r>
          </w:p>
        </w:tc>
      </w:tr>
      <w:tr w:rsidR="007A4BF2" w:rsidRPr="006050DA" w14:paraId="1F2BED34" w14:textId="77777777" w:rsidTr="00AB0887">
        <w:trPr>
          <w:jc w:val="center"/>
        </w:trPr>
        <w:tc>
          <w:tcPr>
            <w:tcW w:w="2608" w:type="dxa"/>
          </w:tcPr>
          <w:p w14:paraId="533BDC8E" w14:textId="77777777" w:rsidR="007A4BF2" w:rsidRPr="00F04060" w:rsidRDefault="00AC0ACA" w:rsidP="00C8364F">
            <w:pPr>
              <w:pStyle w:val="CampTableText"/>
              <w:ind w:firstLine="851"/>
              <w:jc w:val="both"/>
              <w:rPr>
                <w:sz w:val="28"/>
                <w:szCs w:val="28"/>
                <w:lang w:val="kk-KZ"/>
              </w:rPr>
            </w:pPr>
            <w:r w:rsidRPr="00F04060">
              <w:rPr>
                <w:sz w:val="28"/>
                <w:szCs w:val="28"/>
                <w:lang w:val="kk-KZ"/>
              </w:rPr>
              <w:t>STEM</w:t>
            </w:r>
          </w:p>
        </w:tc>
        <w:tc>
          <w:tcPr>
            <w:tcW w:w="2648" w:type="dxa"/>
          </w:tcPr>
          <w:p w14:paraId="3A8909E7" w14:textId="77777777" w:rsidR="007A4BF2" w:rsidRPr="00F04060" w:rsidRDefault="00AC0ACA" w:rsidP="00C8364F">
            <w:pPr>
              <w:pStyle w:val="CampTableText"/>
              <w:ind w:firstLine="851"/>
              <w:jc w:val="both"/>
              <w:rPr>
                <w:sz w:val="28"/>
                <w:szCs w:val="28"/>
                <w:lang w:val="kk-KZ"/>
              </w:rPr>
            </w:pPr>
            <w:r w:rsidRPr="00F04060">
              <w:rPr>
                <w:sz w:val="28"/>
                <w:szCs w:val="28"/>
                <w:lang w:val="kk-KZ"/>
              </w:rPr>
              <w:t>Исследование, логика, конструирование, простые опыты</w:t>
            </w:r>
          </w:p>
        </w:tc>
        <w:tc>
          <w:tcPr>
            <w:tcW w:w="2217" w:type="dxa"/>
          </w:tcPr>
          <w:p w14:paraId="364DC659" w14:textId="77777777" w:rsidR="007A4BF2" w:rsidRPr="00F04060" w:rsidRDefault="00AC0ACA" w:rsidP="00C8364F">
            <w:pPr>
              <w:pStyle w:val="CampTableText"/>
              <w:ind w:firstLine="851"/>
              <w:jc w:val="both"/>
              <w:rPr>
                <w:sz w:val="28"/>
                <w:szCs w:val="28"/>
                <w:lang w:val="kk-KZ"/>
              </w:rPr>
            </w:pPr>
            <w:r w:rsidRPr="00F04060">
              <w:rPr>
                <w:sz w:val="28"/>
                <w:szCs w:val="28"/>
                <w:lang w:val="kk-KZ"/>
              </w:rPr>
              <w:t>Наблюдения, измерения, инженерные задачи, модели</w:t>
            </w:r>
          </w:p>
        </w:tc>
        <w:tc>
          <w:tcPr>
            <w:tcW w:w="2490" w:type="dxa"/>
          </w:tcPr>
          <w:p w14:paraId="60BF1F98"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Развитие исследовательского и инженерного мышления</w:t>
            </w:r>
          </w:p>
        </w:tc>
      </w:tr>
      <w:tr w:rsidR="007A4BF2" w:rsidRPr="006050DA" w14:paraId="34AD6785" w14:textId="77777777" w:rsidTr="00AB0887">
        <w:trPr>
          <w:jc w:val="center"/>
        </w:trPr>
        <w:tc>
          <w:tcPr>
            <w:tcW w:w="2608" w:type="dxa"/>
          </w:tcPr>
          <w:p w14:paraId="73379557" w14:textId="77777777" w:rsidR="007A4BF2" w:rsidRPr="00F04060" w:rsidRDefault="00AC0ACA" w:rsidP="00C8364F">
            <w:pPr>
              <w:pStyle w:val="CampTableText"/>
              <w:ind w:firstLine="851"/>
              <w:jc w:val="both"/>
              <w:rPr>
                <w:sz w:val="28"/>
                <w:szCs w:val="28"/>
                <w:lang w:val="kk-KZ"/>
              </w:rPr>
            </w:pPr>
            <w:r w:rsidRPr="00F04060">
              <w:rPr>
                <w:sz w:val="28"/>
                <w:szCs w:val="28"/>
                <w:lang w:val="kk-KZ"/>
              </w:rPr>
              <w:t>Бизнес</w:t>
            </w:r>
          </w:p>
        </w:tc>
        <w:tc>
          <w:tcPr>
            <w:tcW w:w="2648" w:type="dxa"/>
          </w:tcPr>
          <w:p w14:paraId="36692650" w14:textId="77777777" w:rsidR="007A4BF2" w:rsidRPr="00F04060" w:rsidRDefault="00AC0ACA" w:rsidP="00C8364F">
            <w:pPr>
              <w:pStyle w:val="CampTableText"/>
              <w:ind w:firstLine="851"/>
              <w:jc w:val="both"/>
              <w:rPr>
                <w:sz w:val="28"/>
                <w:szCs w:val="28"/>
                <w:lang w:val="kk-KZ"/>
              </w:rPr>
            </w:pPr>
            <w:r w:rsidRPr="00F04060">
              <w:rPr>
                <w:sz w:val="28"/>
                <w:szCs w:val="28"/>
                <w:lang w:val="kk-KZ"/>
              </w:rPr>
              <w:t>Инициативность, финансовая грамотность, презентация идей</w:t>
            </w:r>
          </w:p>
        </w:tc>
        <w:tc>
          <w:tcPr>
            <w:tcW w:w="2217" w:type="dxa"/>
          </w:tcPr>
          <w:p w14:paraId="7AEFA0B4" w14:textId="77777777" w:rsidR="007A4BF2" w:rsidRPr="00F04060" w:rsidRDefault="00AC0ACA" w:rsidP="00C8364F">
            <w:pPr>
              <w:pStyle w:val="CampTableText"/>
              <w:ind w:firstLine="851"/>
              <w:jc w:val="both"/>
              <w:rPr>
                <w:sz w:val="28"/>
                <w:szCs w:val="28"/>
                <w:lang w:val="kk-KZ"/>
              </w:rPr>
            </w:pPr>
            <w:r w:rsidRPr="00F04060">
              <w:rPr>
                <w:sz w:val="28"/>
                <w:szCs w:val="28"/>
                <w:lang w:val="kk-KZ"/>
              </w:rPr>
              <w:t>Ярмарка идей, условный бюджет, командный проект</w:t>
            </w:r>
          </w:p>
        </w:tc>
        <w:tc>
          <w:tcPr>
            <w:tcW w:w="2490" w:type="dxa"/>
          </w:tcPr>
          <w:p w14:paraId="55F50AD5"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Развитие предпринимательского и проектного мышления</w:t>
            </w:r>
          </w:p>
        </w:tc>
      </w:tr>
    </w:tbl>
    <w:p w14:paraId="7B69207F" w14:textId="77777777" w:rsidR="007A4BF2" w:rsidRPr="00F04060" w:rsidRDefault="007A4BF2" w:rsidP="00C8364F">
      <w:pPr>
        <w:ind w:firstLine="851"/>
        <w:jc w:val="both"/>
        <w:rPr>
          <w:szCs w:val="28"/>
          <w:lang w:val="ru-RU"/>
        </w:rPr>
      </w:pPr>
    </w:p>
    <w:p w14:paraId="0B109769" w14:textId="77777777" w:rsidR="007A4BF2" w:rsidRPr="00F04060" w:rsidRDefault="00AC0ACA" w:rsidP="00C8364F">
      <w:pPr>
        <w:pStyle w:val="21"/>
        <w:ind w:firstLine="851"/>
        <w:jc w:val="both"/>
        <w:rPr>
          <w:szCs w:val="28"/>
          <w:lang w:val="ru-RU"/>
        </w:rPr>
      </w:pPr>
      <w:r w:rsidRPr="00F04060">
        <w:rPr>
          <w:szCs w:val="28"/>
          <w:lang w:val="ru-RU"/>
        </w:rPr>
        <w:t>2. Оздоровительный модуль</w:t>
      </w:r>
    </w:p>
    <w:p w14:paraId="168D4095" w14:textId="77777777" w:rsidR="007A4BF2" w:rsidRPr="00F04060" w:rsidRDefault="00AC0ACA" w:rsidP="00C8364F">
      <w:pPr>
        <w:ind w:firstLine="851"/>
        <w:jc w:val="both"/>
        <w:rPr>
          <w:szCs w:val="28"/>
          <w:lang w:val="ru-RU"/>
        </w:rPr>
      </w:pPr>
      <w:r w:rsidRPr="00F04060">
        <w:rPr>
          <w:szCs w:val="28"/>
          <w:lang w:val="ru-RU"/>
        </w:rPr>
        <w:t>Оздоровительный модуль направлен на укрепление физического и психоэмоционального здоровья участников, профилактику заболеваний, формирование устойчивых навыков здорового образа жизни, обеспечение оптимального режима дня, отдыха, питания и эмоционального благополучия.</w:t>
      </w:r>
    </w:p>
    <w:p w14:paraId="43F358C3" w14:textId="77777777" w:rsidR="007A4BF2" w:rsidRPr="00F04060" w:rsidRDefault="00AC0ACA" w:rsidP="00C8364F">
      <w:pPr>
        <w:ind w:firstLine="851"/>
        <w:jc w:val="both"/>
        <w:rPr>
          <w:szCs w:val="28"/>
          <w:lang w:val="ru-RU"/>
        </w:rPr>
      </w:pPr>
      <w:r w:rsidRPr="00F04060">
        <w:rPr>
          <w:szCs w:val="28"/>
          <w:lang w:val="ru-RU"/>
        </w:rPr>
        <w:t>Оздоровительный модуль включает мероприятия по физической активности, закаливанию детей с учетом условий Организации и медицинских показаний, профилактике заболеваний, правильному питанию и соблюдению питьевого режима, обеспечению оптимального режима дня и отдыха, психологическому сопровождению и эмоциональному благополучию детей.</w:t>
      </w:r>
    </w:p>
    <w:p w14:paraId="69A1195D" w14:textId="77777777" w:rsidR="007A4BF2" w:rsidRPr="00F04060" w:rsidRDefault="00AC0ACA" w:rsidP="00C8364F">
      <w:pPr>
        <w:ind w:firstLine="851"/>
        <w:jc w:val="both"/>
        <w:rPr>
          <w:szCs w:val="28"/>
          <w:lang w:val="ru-RU"/>
        </w:rPr>
      </w:pPr>
      <w:r w:rsidRPr="00F04060">
        <w:rPr>
          <w:szCs w:val="28"/>
          <w:lang w:val="ru-RU"/>
        </w:rPr>
        <w:t>Общий объем оздоровительного модуля не превышает 3 академических часов в день. Объем и интенсивность оздоровительных мероприятий соразмеряются с образовательной нагрузкой и распределяются равномерно в течение смены.</w:t>
      </w:r>
    </w:p>
    <w:tbl>
      <w:tblPr>
        <w:tblStyle w:val="aff0"/>
        <w:tblW w:w="0" w:type="auto"/>
        <w:jc w:val="center"/>
        <w:tblLook w:val="04A0" w:firstRow="1" w:lastRow="0" w:firstColumn="1" w:lastColumn="0" w:noHBand="0" w:noVBand="1"/>
      </w:tblPr>
      <w:tblGrid>
        <w:gridCol w:w="2414"/>
        <w:gridCol w:w="2326"/>
        <w:gridCol w:w="2628"/>
        <w:gridCol w:w="2595"/>
      </w:tblGrid>
      <w:tr w:rsidR="007A4BF2" w:rsidRPr="00F04060" w14:paraId="49D9D9C1" w14:textId="77777777">
        <w:trPr>
          <w:jc w:val="center"/>
        </w:trPr>
        <w:tc>
          <w:tcPr>
            <w:tcW w:w="2551" w:type="dxa"/>
            <w:shd w:val="clear" w:color="auto" w:fill="D9EAF7"/>
          </w:tcPr>
          <w:p w14:paraId="6456ED88"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Направление оздоровительного модуля</w:t>
            </w:r>
          </w:p>
        </w:tc>
        <w:tc>
          <w:tcPr>
            <w:tcW w:w="2665" w:type="dxa"/>
            <w:shd w:val="clear" w:color="auto" w:fill="D9EAF7"/>
          </w:tcPr>
          <w:p w14:paraId="75E3780F"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Содержание</w:t>
            </w:r>
          </w:p>
        </w:tc>
        <w:tc>
          <w:tcPr>
            <w:tcW w:w="2835" w:type="dxa"/>
            <w:shd w:val="clear" w:color="auto" w:fill="D9EAF7"/>
          </w:tcPr>
          <w:p w14:paraId="3281C8BE"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Формы реализации</w:t>
            </w:r>
          </w:p>
        </w:tc>
        <w:tc>
          <w:tcPr>
            <w:tcW w:w="1984" w:type="dxa"/>
            <w:shd w:val="clear" w:color="auto" w:fill="D9EAF7"/>
          </w:tcPr>
          <w:p w14:paraId="37FEED14"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Результат</w:t>
            </w:r>
          </w:p>
        </w:tc>
      </w:tr>
      <w:tr w:rsidR="007A4BF2" w:rsidRPr="00F04060" w14:paraId="4973FB68" w14:textId="77777777">
        <w:trPr>
          <w:jc w:val="center"/>
        </w:trPr>
        <w:tc>
          <w:tcPr>
            <w:tcW w:w="2551" w:type="dxa"/>
          </w:tcPr>
          <w:p w14:paraId="45839183" w14:textId="77777777" w:rsidR="007A4BF2" w:rsidRPr="00F04060" w:rsidRDefault="00AC0ACA" w:rsidP="00C8364F">
            <w:pPr>
              <w:pStyle w:val="CampTableText"/>
              <w:ind w:firstLine="851"/>
              <w:jc w:val="both"/>
              <w:rPr>
                <w:sz w:val="28"/>
                <w:szCs w:val="28"/>
                <w:lang w:val="kk-KZ"/>
              </w:rPr>
            </w:pPr>
            <w:r w:rsidRPr="00F04060">
              <w:rPr>
                <w:sz w:val="28"/>
                <w:szCs w:val="28"/>
                <w:lang w:val="kk-KZ"/>
              </w:rPr>
              <w:t>Физическая активность</w:t>
            </w:r>
          </w:p>
        </w:tc>
        <w:tc>
          <w:tcPr>
            <w:tcW w:w="2665" w:type="dxa"/>
          </w:tcPr>
          <w:p w14:paraId="6372249B"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Развитие двигательной активности и укрепление здоровья</w:t>
            </w:r>
          </w:p>
        </w:tc>
        <w:tc>
          <w:tcPr>
            <w:tcW w:w="2835" w:type="dxa"/>
          </w:tcPr>
          <w:p w14:paraId="2CF33C3B" w14:textId="77777777" w:rsidR="007A4BF2" w:rsidRPr="00F04060" w:rsidRDefault="00AC0ACA" w:rsidP="00C8364F">
            <w:pPr>
              <w:pStyle w:val="CampTableText"/>
              <w:ind w:firstLine="851"/>
              <w:jc w:val="both"/>
              <w:rPr>
                <w:sz w:val="28"/>
                <w:szCs w:val="28"/>
                <w:lang w:val="kk-KZ"/>
              </w:rPr>
            </w:pPr>
            <w:r w:rsidRPr="00F04060">
              <w:rPr>
                <w:sz w:val="28"/>
                <w:szCs w:val="28"/>
                <w:lang w:val="kk-KZ"/>
              </w:rPr>
              <w:t>Зарядка, подвижные игры, эстафеты, прогулки</w:t>
            </w:r>
          </w:p>
        </w:tc>
        <w:tc>
          <w:tcPr>
            <w:tcW w:w="1984" w:type="dxa"/>
          </w:tcPr>
          <w:p w14:paraId="0A5A68D2" w14:textId="77777777" w:rsidR="007A4BF2" w:rsidRPr="00F04060" w:rsidRDefault="00AC0ACA" w:rsidP="00C8364F">
            <w:pPr>
              <w:pStyle w:val="CampTableText"/>
              <w:ind w:firstLine="851"/>
              <w:jc w:val="both"/>
              <w:rPr>
                <w:sz w:val="28"/>
                <w:szCs w:val="28"/>
                <w:lang w:val="kk-KZ"/>
              </w:rPr>
            </w:pPr>
            <w:r w:rsidRPr="00F04060">
              <w:rPr>
                <w:sz w:val="28"/>
                <w:szCs w:val="28"/>
                <w:lang w:val="kk-KZ"/>
              </w:rPr>
              <w:t>Повышение двигательной активности</w:t>
            </w:r>
          </w:p>
        </w:tc>
      </w:tr>
      <w:tr w:rsidR="007A4BF2" w:rsidRPr="006050DA" w14:paraId="52670621" w14:textId="77777777">
        <w:trPr>
          <w:jc w:val="center"/>
        </w:trPr>
        <w:tc>
          <w:tcPr>
            <w:tcW w:w="2551" w:type="dxa"/>
          </w:tcPr>
          <w:p w14:paraId="0180AAB0"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Профилактика и ЗОЖ</w:t>
            </w:r>
          </w:p>
        </w:tc>
        <w:tc>
          <w:tcPr>
            <w:tcW w:w="2665" w:type="dxa"/>
          </w:tcPr>
          <w:p w14:paraId="4020D69D" w14:textId="77777777" w:rsidR="007A4BF2" w:rsidRPr="00F04060" w:rsidRDefault="00AC0ACA" w:rsidP="00C8364F">
            <w:pPr>
              <w:pStyle w:val="CampTableText"/>
              <w:ind w:firstLine="851"/>
              <w:jc w:val="both"/>
              <w:rPr>
                <w:sz w:val="28"/>
                <w:szCs w:val="28"/>
                <w:lang w:val="kk-KZ"/>
              </w:rPr>
            </w:pPr>
            <w:r w:rsidRPr="00F04060">
              <w:rPr>
                <w:sz w:val="28"/>
                <w:szCs w:val="28"/>
                <w:lang w:val="kk-KZ"/>
              </w:rPr>
              <w:t>Формирование полезных привычек, личной гигиены и режима</w:t>
            </w:r>
          </w:p>
        </w:tc>
        <w:tc>
          <w:tcPr>
            <w:tcW w:w="2835" w:type="dxa"/>
          </w:tcPr>
          <w:p w14:paraId="46D6131D" w14:textId="77777777" w:rsidR="007A4BF2" w:rsidRPr="00F04060" w:rsidRDefault="00AC0ACA" w:rsidP="00C8364F">
            <w:pPr>
              <w:pStyle w:val="CampTableText"/>
              <w:ind w:firstLine="851"/>
              <w:jc w:val="both"/>
              <w:rPr>
                <w:sz w:val="28"/>
                <w:szCs w:val="28"/>
                <w:lang w:val="kk-KZ"/>
              </w:rPr>
            </w:pPr>
            <w:r w:rsidRPr="00F04060">
              <w:rPr>
                <w:sz w:val="28"/>
                <w:szCs w:val="28"/>
                <w:lang w:val="kk-KZ"/>
              </w:rPr>
              <w:t>Беседы, практические памятки, контроль режима</w:t>
            </w:r>
          </w:p>
        </w:tc>
        <w:tc>
          <w:tcPr>
            <w:tcW w:w="1984" w:type="dxa"/>
          </w:tcPr>
          <w:p w14:paraId="1DA808D1" w14:textId="77777777" w:rsidR="007A4BF2" w:rsidRPr="00F04060" w:rsidRDefault="00AC0ACA" w:rsidP="00C8364F">
            <w:pPr>
              <w:pStyle w:val="CampTableText"/>
              <w:ind w:firstLine="851"/>
              <w:jc w:val="both"/>
              <w:rPr>
                <w:sz w:val="28"/>
                <w:szCs w:val="28"/>
                <w:lang w:val="kk-KZ"/>
              </w:rPr>
            </w:pPr>
            <w:r w:rsidRPr="00F04060">
              <w:rPr>
                <w:sz w:val="28"/>
                <w:szCs w:val="28"/>
                <w:lang w:val="kk-KZ"/>
              </w:rPr>
              <w:t>Навыки здорового и безопасного поведения</w:t>
            </w:r>
          </w:p>
        </w:tc>
      </w:tr>
      <w:tr w:rsidR="007A4BF2" w:rsidRPr="006050DA" w14:paraId="13D1A07D" w14:textId="77777777">
        <w:trPr>
          <w:jc w:val="center"/>
        </w:trPr>
        <w:tc>
          <w:tcPr>
            <w:tcW w:w="2551" w:type="dxa"/>
          </w:tcPr>
          <w:p w14:paraId="5562EF69" w14:textId="77777777" w:rsidR="007A4BF2" w:rsidRPr="00F04060" w:rsidRDefault="00AC0ACA" w:rsidP="00C8364F">
            <w:pPr>
              <w:pStyle w:val="CampTableText"/>
              <w:ind w:firstLine="851"/>
              <w:jc w:val="both"/>
              <w:rPr>
                <w:sz w:val="28"/>
                <w:szCs w:val="28"/>
                <w:lang w:val="kk-KZ"/>
              </w:rPr>
            </w:pPr>
            <w:r w:rsidRPr="00F04060">
              <w:rPr>
                <w:sz w:val="28"/>
                <w:szCs w:val="28"/>
                <w:lang w:val="kk-KZ"/>
              </w:rPr>
              <w:t>Питание и питьевой режим</w:t>
            </w:r>
          </w:p>
        </w:tc>
        <w:tc>
          <w:tcPr>
            <w:tcW w:w="2665" w:type="dxa"/>
          </w:tcPr>
          <w:p w14:paraId="4F877DAA" w14:textId="77777777" w:rsidR="007A4BF2" w:rsidRPr="00F04060" w:rsidRDefault="00AC0ACA" w:rsidP="00C8364F">
            <w:pPr>
              <w:pStyle w:val="CampTableText"/>
              <w:ind w:firstLine="851"/>
              <w:jc w:val="both"/>
              <w:rPr>
                <w:sz w:val="28"/>
                <w:szCs w:val="28"/>
                <w:lang w:val="kk-KZ"/>
              </w:rPr>
            </w:pPr>
            <w:r w:rsidRPr="00F04060">
              <w:rPr>
                <w:sz w:val="28"/>
                <w:szCs w:val="28"/>
                <w:lang w:val="kk-KZ"/>
              </w:rPr>
              <w:t>Соблюдение режима питания и доступ к питьевой воде</w:t>
            </w:r>
          </w:p>
        </w:tc>
        <w:tc>
          <w:tcPr>
            <w:tcW w:w="2835" w:type="dxa"/>
          </w:tcPr>
          <w:p w14:paraId="1BECB987" w14:textId="77777777" w:rsidR="007A4BF2" w:rsidRPr="00F04060" w:rsidRDefault="00AC0ACA" w:rsidP="00C8364F">
            <w:pPr>
              <w:pStyle w:val="CampTableText"/>
              <w:ind w:firstLine="851"/>
              <w:jc w:val="both"/>
              <w:rPr>
                <w:sz w:val="28"/>
                <w:szCs w:val="28"/>
                <w:lang w:val="kk-KZ"/>
              </w:rPr>
            </w:pPr>
            <w:r w:rsidRPr="00F04060">
              <w:rPr>
                <w:sz w:val="28"/>
                <w:szCs w:val="28"/>
                <w:lang w:val="kk-KZ"/>
              </w:rPr>
              <w:t>Информационные минутки, контроль питьевого режима</w:t>
            </w:r>
          </w:p>
        </w:tc>
        <w:tc>
          <w:tcPr>
            <w:tcW w:w="1984" w:type="dxa"/>
          </w:tcPr>
          <w:p w14:paraId="6396308E" w14:textId="77777777" w:rsidR="007A4BF2" w:rsidRPr="00F04060" w:rsidRDefault="00AC0ACA" w:rsidP="00C8364F">
            <w:pPr>
              <w:pStyle w:val="CampTableText"/>
              <w:ind w:firstLine="851"/>
              <w:jc w:val="both"/>
              <w:rPr>
                <w:sz w:val="28"/>
                <w:szCs w:val="28"/>
                <w:lang w:val="kk-KZ"/>
              </w:rPr>
            </w:pPr>
            <w:r w:rsidRPr="00F04060">
              <w:rPr>
                <w:sz w:val="28"/>
                <w:szCs w:val="28"/>
                <w:lang w:val="kk-KZ"/>
              </w:rPr>
              <w:t>Осознанное отношение к питанию и воде</w:t>
            </w:r>
          </w:p>
        </w:tc>
      </w:tr>
      <w:tr w:rsidR="007A4BF2" w:rsidRPr="00F04060" w14:paraId="5718FEE4" w14:textId="77777777">
        <w:trPr>
          <w:jc w:val="center"/>
        </w:trPr>
        <w:tc>
          <w:tcPr>
            <w:tcW w:w="2551" w:type="dxa"/>
          </w:tcPr>
          <w:p w14:paraId="6C069A46" w14:textId="77777777" w:rsidR="007A4BF2" w:rsidRPr="00F04060" w:rsidRDefault="00AC0ACA" w:rsidP="00C8364F">
            <w:pPr>
              <w:pStyle w:val="CampTableText"/>
              <w:ind w:firstLine="851"/>
              <w:jc w:val="both"/>
              <w:rPr>
                <w:sz w:val="28"/>
                <w:szCs w:val="28"/>
                <w:lang w:val="kk-KZ"/>
              </w:rPr>
            </w:pPr>
            <w:r w:rsidRPr="00F04060">
              <w:rPr>
                <w:sz w:val="28"/>
                <w:szCs w:val="28"/>
                <w:lang w:val="kk-KZ"/>
              </w:rPr>
              <w:t>Эмоциональное благополучие</w:t>
            </w:r>
          </w:p>
        </w:tc>
        <w:tc>
          <w:tcPr>
            <w:tcW w:w="2665" w:type="dxa"/>
          </w:tcPr>
          <w:p w14:paraId="5459587A" w14:textId="77777777" w:rsidR="007A4BF2" w:rsidRPr="00F04060" w:rsidRDefault="00AC0ACA" w:rsidP="00C8364F">
            <w:pPr>
              <w:pStyle w:val="CampTableText"/>
              <w:ind w:firstLine="851"/>
              <w:jc w:val="both"/>
              <w:rPr>
                <w:sz w:val="28"/>
                <w:szCs w:val="28"/>
                <w:lang w:val="kk-KZ"/>
              </w:rPr>
            </w:pPr>
            <w:r w:rsidRPr="00F04060">
              <w:rPr>
                <w:sz w:val="28"/>
                <w:szCs w:val="28"/>
                <w:lang w:val="kk-KZ"/>
              </w:rPr>
              <w:t>Снижение напряжения и поддержка адаптации</w:t>
            </w:r>
          </w:p>
        </w:tc>
        <w:tc>
          <w:tcPr>
            <w:tcW w:w="2835" w:type="dxa"/>
          </w:tcPr>
          <w:p w14:paraId="02A433A4" w14:textId="77777777" w:rsidR="007A4BF2" w:rsidRPr="00F04060" w:rsidRDefault="00AC0ACA" w:rsidP="00C8364F">
            <w:pPr>
              <w:pStyle w:val="CampTableText"/>
              <w:ind w:firstLine="851"/>
              <w:jc w:val="both"/>
              <w:rPr>
                <w:sz w:val="28"/>
                <w:szCs w:val="28"/>
                <w:lang w:val="kk-KZ"/>
              </w:rPr>
            </w:pPr>
            <w:r w:rsidRPr="00F04060">
              <w:rPr>
                <w:sz w:val="28"/>
                <w:szCs w:val="28"/>
                <w:lang w:val="kk-KZ"/>
              </w:rPr>
              <w:t>Огоньки, рефлексия, игры доверия, беседы</w:t>
            </w:r>
          </w:p>
        </w:tc>
        <w:tc>
          <w:tcPr>
            <w:tcW w:w="1984" w:type="dxa"/>
          </w:tcPr>
          <w:p w14:paraId="705DBC98" w14:textId="77777777" w:rsidR="007A4BF2" w:rsidRPr="00F04060" w:rsidRDefault="00AC0ACA" w:rsidP="00C8364F">
            <w:pPr>
              <w:pStyle w:val="CampTableText"/>
              <w:ind w:firstLine="851"/>
              <w:jc w:val="both"/>
              <w:rPr>
                <w:sz w:val="28"/>
                <w:szCs w:val="28"/>
                <w:lang w:val="kk-KZ"/>
              </w:rPr>
            </w:pPr>
            <w:r w:rsidRPr="00F04060">
              <w:rPr>
                <w:sz w:val="28"/>
                <w:szCs w:val="28"/>
                <w:lang w:val="kk-KZ"/>
              </w:rPr>
              <w:t>Психологический комфорт</w:t>
            </w:r>
          </w:p>
        </w:tc>
      </w:tr>
      <w:tr w:rsidR="007A4BF2" w:rsidRPr="006050DA" w14:paraId="5B39BDB0" w14:textId="77777777">
        <w:trPr>
          <w:jc w:val="center"/>
        </w:trPr>
        <w:tc>
          <w:tcPr>
            <w:tcW w:w="2551" w:type="dxa"/>
          </w:tcPr>
          <w:p w14:paraId="74F76257" w14:textId="77777777" w:rsidR="007A4BF2" w:rsidRPr="00F04060" w:rsidRDefault="00AC0ACA" w:rsidP="00C8364F">
            <w:pPr>
              <w:pStyle w:val="CampTableText"/>
              <w:ind w:firstLine="851"/>
              <w:jc w:val="both"/>
              <w:rPr>
                <w:sz w:val="28"/>
                <w:szCs w:val="28"/>
                <w:lang w:val="kk-KZ"/>
              </w:rPr>
            </w:pPr>
            <w:r w:rsidRPr="00F04060">
              <w:rPr>
                <w:sz w:val="28"/>
                <w:szCs w:val="28"/>
                <w:lang w:val="kk-KZ"/>
              </w:rPr>
              <w:lastRenderedPageBreak/>
              <w:t>Безопасность</w:t>
            </w:r>
          </w:p>
        </w:tc>
        <w:tc>
          <w:tcPr>
            <w:tcW w:w="2665" w:type="dxa"/>
          </w:tcPr>
          <w:p w14:paraId="5184AAED"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Профилактика травматизма и опасного поведения</w:t>
            </w:r>
          </w:p>
        </w:tc>
        <w:tc>
          <w:tcPr>
            <w:tcW w:w="2835" w:type="dxa"/>
          </w:tcPr>
          <w:p w14:paraId="699E21BC" w14:textId="77777777" w:rsidR="007A4BF2" w:rsidRPr="00F04060" w:rsidRDefault="00AC0ACA" w:rsidP="00C8364F">
            <w:pPr>
              <w:pStyle w:val="CampTableText"/>
              <w:ind w:firstLine="851"/>
              <w:jc w:val="both"/>
              <w:rPr>
                <w:sz w:val="28"/>
                <w:szCs w:val="28"/>
                <w:lang w:val="kk-KZ"/>
              </w:rPr>
            </w:pPr>
            <w:r w:rsidRPr="00F04060">
              <w:rPr>
                <w:sz w:val="28"/>
                <w:szCs w:val="28"/>
                <w:lang w:val="kk-KZ"/>
              </w:rPr>
              <w:t>Инструктажи, сопровождение, правила мероприятий</w:t>
            </w:r>
          </w:p>
        </w:tc>
        <w:tc>
          <w:tcPr>
            <w:tcW w:w="1984" w:type="dxa"/>
          </w:tcPr>
          <w:p w14:paraId="728108C1" w14:textId="77777777" w:rsidR="007A4BF2" w:rsidRPr="00F04060" w:rsidRDefault="00AC0ACA" w:rsidP="00C8364F">
            <w:pPr>
              <w:pStyle w:val="CampTableText"/>
              <w:ind w:firstLine="851"/>
              <w:jc w:val="both"/>
              <w:rPr>
                <w:sz w:val="28"/>
                <w:szCs w:val="28"/>
                <w:lang w:val="kk-KZ"/>
              </w:rPr>
            </w:pPr>
            <w:r w:rsidRPr="00F04060">
              <w:rPr>
                <w:sz w:val="28"/>
                <w:szCs w:val="28"/>
                <w:lang w:val="kk-KZ"/>
              </w:rPr>
              <w:t>Снижение рисков и соблюдение правил</w:t>
            </w:r>
          </w:p>
        </w:tc>
      </w:tr>
    </w:tbl>
    <w:p w14:paraId="512EE03A" w14:textId="77777777" w:rsidR="007A4BF2" w:rsidRPr="00F04060" w:rsidRDefault="007A4BF2" w:rsidP="00C8364F">
      <w:pPr>
        <w:ind w:firstLine="851"/>
        <w:jc w:val="both"/>
        <w:rPr>
          <w:szCs w:val="28"/>
          <w:lang w:val="ru-RU"/>
        </w:rPr>
      </w:pPr>
    </w:p>
    <w:p w14:paraId="0E5D025E" w14:textId="77777777" w:rsidR="007A4BF2" w:rsidRPr="00F04060" w:rsidRDefault="00AC0ACA" w:rsidP="00C8364F">
      <w:pPr>
        <w:pStyle w:val="21"/>
        <w:ind w:firstLine="851"/>
        <w:jc w:val="both"/>
        <w:rPr>
          <w:szCs w:val="28"/>
          <w:lang w:val="ru-RU"/>
        </w:rPr>
      </w:pPr>
      <w:r w:rsidRPr="00F04060">
        <w:rPr>
          <w:szCs w:val="28"/>
          <w:lang w:val="ru-RU"/>
        </w:rPr>
        <w:t>Интеграция модулей в содержание смены</w:t>
      </w:r>
    </w:p>
    <w:p w14:paraId="213075D7" w14:textId="77777777" w:rsidR="007A4BF2" w:rsidRPr="00F04060" w:rsidRDefault="00AC0ACA" w:rsidP="00C8364F">
      <w:pPr>
        <w:ind w:firstLine="851"/>
        <w:jc w:val="both"/>
        <w:rPr>
          <w:szCs w:val="28"/>
          <w:lang w:val="ru-RU"/>
        </w:rPr>
      </w:pPr>
      <w:r w:rsidRPr="00F04060">
        <w:rPr>
          <w:szCs w:val="28"/>
          <w:lang w:val="ru-RU"/>
        </w:rPr>
        <w:t>Образовательный и оздоровительный модули реализуются во взаимосвязи. Образовательные, творческие, исследовательские, технологические и проектные мероприятия чередуются с активным отдыхом, спортивными и туристическими мероприятиями, прогулками, питанием, отдыхом и рефлексией. Это обеспечивает баланс интеллектуальной, эмоциональной и физической нагрузки.</w:t>
      </w:r>
    </w:p>
    <w:p w14:paraId="5B257A97" w14:textId="6EAE07EC" w:rsidR="007A4BF2" w:rsidRPr="00F04060" w:rsidRDefault="00AC0ACA" w:rsidP="00C8364F">
      <w:pPr>
        <w:pStyle w:val="21"/>
        <w:ind w:firstLine="851"/>
        <w:jc w:val="both"/>
        <w:rPr>
          <w:szCs w:val="28"/>
          <w:lang w:val="ru-RU"/>
        </w:rPr>
      </w:pPr>
      <w:r w:rsidRPr="00F04060">
        <w:rPr>
          <w:szCs w:val="28"/>
          <w:lang w:val="ru-RU"/>
        </w:rPr>
        <w:t>Примерная план-сетка 1</w:t>
      </w:r>
      <w:r w:rsidR="00AB0887">
        <w:rPr>
          <w:szCs w:val="28"/>
          <w:lang w:val="ru-RU"/>
        </w:rPr>
        <w:t>0</w:t>
      </w:r>
      <w:r w:rsidRPr="00F04060">
        <w:rPr>
          <w:szCs w:val="28"/>
          <w:lang w:val="ru-RU"/>
        </w:rPr>
        <w:t>-дневной смены</w:t>
      </w:r>
    </w:p>
    <w:tbl>
      <w:tblPr>
        <w:tblStyle w:val="aff0"/>
        <w:tblW w:w="0" w:type="auto"/>
        <w:jc w:val="center"/>
        <w:tblLook w:val="04A0" w:firstRow="1" w:lastRow="0" w:firstColumn="1" w:lastColumn="0" w:noHBand="0" w:noVBand="1"/>
      </w:tblPr>
      <w:tblGrid>
        <w:gridCol w:w="1559"/>
        <w:gridCol w:w="2951"/>
        <w:gridCol w:w="2842"/>
        <w:gridCol w:w="2611"/>
      </w:tblGrid>
      <w:tr w:rsidR="007A4BF2" w:rsidRPr="00F04060" w14:paraId="3FB7D1EA" w14:textId="77777777" w:rsidTr="00AB0887">
        <w:trPr>
          <w:jc w:val="center"/>
        </w:trPr>
        <w:tc>
          <w:tcPr>
            <w:tcW w:w="1559" w:type="dxa"/>
            <w:shd w:val="clear" w:color="auto" w:fill="D9EAF7"/>
          </w:tcPr>
          <w:p w14:paraId="47DCE99E"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День</w:t>
            </w:r>
          </w:p>
        </w:tc>
        <w:tc>
          <w:tcPr>
            <w:tcW w:w="2951" w:type="dxa"/>
            <w:shd w:val="clear" w:color="auto" w:fill="D9EAF7"/>
          </w:tcPr>
          <w:p w14:paraId="00FB286C"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Тема дня</w:t>
            </w:r>
          </w:p>
        </w:tc>
        <w:tc>
          <w:tcPr>
            <w:tcW w:w="2842" w:type="dxa"/>
            <w:shd w:val="clear" w:color="auto" w:fill="D9EAF7"/>
          </w:tcPr>
          <w:p w14:paraId="3E4A586E"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Педагогическая задача</w:t>
            </w:r>
          </w:p>
        </w:tc>
        <w:tc>
          <w:tcPr>
            <w:tcW w:w="2611" w:type="dxa"/>
            <w:shd w:val="clear" w:color="auto" w:fill="D9EAF7"/>
          </w:tcPr>
          <w:p w14:paraId="452F3959"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Итоговый продукт/результат</w:t>
            </w:r>
          </w:p>
        </w:tc>
      </w:tr>
      <w:tr w:rsidR="007A4BF2" w:rsidRPr="006050DA" w14:paraId="282643C9" w14:textId="77777777" w:rsidTr="00AB0887">
        <w:trPr>
          <w:jc w:val="center"/>
        </w:trPr>
        <w:tc>
          <w:tcPr>
            <w:tcW w:w="1559" w:type="dxa"/>
          </w:tcPr>
          <w:p w14:paraId="09FCDBE6" w14:textId="77777777" w:rsidR="007A4BF2" w:rsidRPr="00F04060" w:rsidRDefault="00AC0ACA" w:rsidP="00C8364F">
            <w:pPr>
              <w:pStyle w:val="CampTableText"/>
              <w:ind w:firstLine="851"/>
              <w:jc w:val="both"/>
              <w:rPr>
                <w:sz w:val="28"/>
                <w:szCs w:val="28"/>
                <w:lang w:val="kk-KZ"/>
              </w:rPr>
            </w:pPr>
            <w:r w:rsidRPr="00F04060">
              <w:rPr>
                <w:sz w:val="28"/>
                <w:szCs w:val="28"/>
                <w:lang w:val="kk-KZ"/>
              </w:rPr>
              <w:t>1</w:t>
            </w:r>
          </w:p>
        </w:tc>
        <w:tc>
          <w:tcPr>
            <w:tcW w:w="2951" w:type="dxa"/>
          </w:tcPr>
          <w:p w14:paraId="448CAA85" w14:textId="77777777" w:rsidR="007A4BF2" w:rsidRPr="00F04060" w:rsidRDefault="00AC0ACA" w:rsidP="00C8364F">
            <w:pPr>
              <w:pStyle w:val="CampTableText"/>
              <w:ind w:firstLine="851"/>
              <w:jc w:val="both"/>
              <w:rPr>
                <w:sz w:val="28"/>
                <w:szCs w:val="28"/>
                <w:lang w:val="kk-KZ"/>
              </w:rPr>
            </w:pPr>
            <w:r w:rsidRPr="00F04060">
              <w:rPr>
                <w:sz w:val="28"/>
                <w:szCs w:val="28"/>
                <w:lang w:val="kk-KZ"/>
              </w:rPr>
              <w:t>«Бастау» - открытие смены</w:t>
            </w:r>
          </w:p>
        </w:tc>
        <w:tc>
          <w:tcPr>
            <w:tcW w:w="2842" w:type="dxa"/>
          </w:tcPr>
          <w:p w14:paraId="63769159" w14:textId="43F4B5CB" w:rsidR="007A4BF2" w:rsidRPr="00F04060" w:rsidRDefault="00AC0ACA" w:rsidP="00C8364F">
            <w:pPr>
              <w:pStyle w:val="CampTableText"/>
              <w:ind w:firstLine="851"/>
              <w:jc w:val="both"/>
              <w:rPr>
                <w:sz w:val="28"/>
                <w:szCs w:val="28"/>
                <w:lang w:val="kk-KZ"/>
              </w:rPr>
            </w:pPr>
            <w:r w:rsidRPr="00F04060">
              <w:rPr>
                <w:sz w:val="28"/>
                <w:szCs w:val="28"/>
                <w:lang w:val="kk-KZ"/>
              </w:rPr>
              <w:t>Адаптация, безопасность, знакомство с</w:t>
            </w:r>
            <w:r w:rsidR="002C4914" w:rsidRPr="00F04060">
              <w:rPr>
                <w:sz w:val="28"/>
                <w:szCs w:val="28"/>
                <w:lang w:val="kk-KZ"/>
              </w:rPr>
              <w:t xml:space="preserve"> ДО</w:t>
            </w:r>
            <w:r w:rsidR="00AB0887">
              <w:rPr>
                <w:sz w:val="28"/>
                <w:szCs w:val="28"/>
                <w:lang w:val="kk-KZ"/>
              </w:rPr>
              <w:t>Л</w:t>
            </w:r>
            <w:r w:rsidRPr="00F04060">
              <w:rPr>
                <w:sz w:val="28"/>
                <w:szCs w:val="28"/>
                <w:lang w:val="kk-KZ"/>
              </w:rPr>
              <w:t xml:space="preserve"> и правилами</w:t>
            </w:r>
          </w:p>
        </w:tc>
        <w:tc>
          <w:tcPr>
            <w:tcW w:w="2611" w:type="dxa"/>
          </w:tcPr>
          <w:p w14:paraId="56B2E5C9" w14:textId="77777777" w:rsidR="007A4BF2" w:rsidRPr="00F04060" w:rsidRDefault="00AC0ACA" w:rsidP="00C8364F">
            <w:pPr>
              <w:pStyle w:val="CampTableText"/>
              <w:ind w:firstLine="851"/>
              <w:jc w:val="both"/>
              <w:rPr>
                <w:sz w:val="28"/>
                <w:szCs w:val="28"/>
                <w:lang w:val="kk-KZ"/>
              </w:rPr>
            </w:pPr>
            <w:r w:rsidRPr="00F04060">
              <w:rPr>
                <w:sz w:val="28"/>
                <w:szCs w:val="28"/>
                <w:lang w:val="kk-KZ"/>
              </w:rPr>
              <w:t>Отрядные правила, название и девиз</w:t>
            </w:r>
          </w:p>
        </w:tc>
      </w:tr>
      <w:tr w:rsidR="007A4BF2" w:rsidRPr="00F04060" w14:paraId="392CB34E" w14:textId="77777777" w:rsidTr="00AB0887">
        <w:trPr>
          <w:jc w:val="center"/>
        </w:trPr>
        <w:tc>
          <w:tcPr>
            <w:tcW w:w="1559" w:type="dxa"/>
          </w:tcPr>
          <w:p w14:paraId="5F0341D8" w14:textId="77777777" w:rsidR="007A4BF2" w:rsidRPr="00F04060" w:rsidRDefault="00AC0ACA" w:rsidP="00C8364F">
            <w:pPr>
              <w:pStyle w:val="CampTableText"/>
              <w:ind w:firstLine="851"/>
              <w:jc w:val="both"/>
              <w:rPr>
                <w:sz w:val="28"/>
                <w:szCs w:val="28"/>
                <w:lang w:val="kk-KZ"/>
              </w:rPr>
            </w:pPr>
            <w:r w:rsidRPr="00F04060">
              <w:rPr>
                <w:sz w:val="28"/>
                <w:szCs w:val="28"/>
                <w:lang w:val="kk-KZ"/>
              </w:rPr>
              <w:t>2</w:t>
            </w:r>
          </w:p>
        </w:tc>
        <w:tc>
          <w:tcPr>
            <w:tcW w:w="2951" w:type="dxa"/>
          </w:tcPr>
          <w:p w14:paraId="1B01F4C8" w14:textId="77777777" w:rsidR="007A4BF2" w:rsidRPr="00F04060" w:rsidRDefault="00AC0ACA" w:rsidP="00C8364F">
            <w:pPr>
              <w:pStyle w:val="CampTableText"/>
              <w:ind w:firstLine="851"/>
              <w:jc w:val="both"/>
              <w:rPr>
                <w:sz w:val="28"/>
                <w:szCs w:val="28"/>
                <w:lang w:val="kk-KZ"/>
              </w:rPr>
            </w:pPr>
            <w:r w:rsidRPr="00F04060">
              <w:rPr>
                <w:sz w:val="28"/>
                <w:szCs w:val="28"/>
                <w:lang w:val="kk-KZ"/>
              </w:rPr>
              <w:t>«Бір командамыз» - день команды</w:t>
            </w:r>
          </w:p>
        </w:tc>
        <w:tc>
          <w:tcPr>
            <w:tcW w:w="2842" w:type="dxa"/>
          </w:tcPr>
          <w:p w14:paraId="3518530E" w14:textId="77777777" w:rsidR="007A4BF2" w:rsidRPr="00F04060" w:rsidRDefault="00AC0ACA" w:rsidP="00C8364F">
            <w:pPr>
              <w:pStyle w:val="CampTableText"/>
              <w:ind w:firstLine="851"/>
              <w:jc w:val="both"/>
              <w:rPr>
                <w:sz w:val="28"/>
                <w:szCs w:val="28"/>
                <w:lang w:val="kk-KZ"/>
              </w:rPr>
            </w:pPr>
            <w:r w:rsidRPr="00F04060">
              <w:rPr>
                <w:sz w:val="28"/>
                <w:szCs w:val="28"/>
                <w:lang w:val="kk-KZ"/>
              </w:rPr>
              <w:t>Формирование временного детского коллектива</w:t>
            </w:r>
          </w:p>
        </w:tc>
        <w:tc>
          <w:tcPr>
            <w:tcW w:w="2611" w:type="dxa"/>
          </w:tcPr>
          <w:p w14:paraId="013714FC" w14:textId="77777777" w:rsidR="007A4BF2" w:rsidRPr="00F04060" w:rsidRDefault="00AC0ACA" w:rsidP="00C8364F">
            <w:pPr>
              <w:pStyle w:val="CampTableText"/>
              <w:ind w:firstLine="851"/>
              <w:jc w:val="both"/>
              <w:rPr>
                <w:sz w:val="28"/>
                <w:szCs w:val="28"/>
                <w:lang w:val="kk-KZ"/>
              </w:rPr>
            </w:pPr>
            <w:r w:rsidRPr="00F04060">
              <w:rPr>
                <w:sz w:val="28"/>
                <w:szCs w:val="28"/>
                <w:lang w:val="kk-KZ"/>
              </w:rPr>
              <w:t>Отрядная визитка, распределение ролей</w:t>
            </w:r>
          </w:p>
        </w:tc>
      </w:tr>
      <w:tr w:rsidR="007A4BF2" w:rsidRPr="00F04060" w14:paraId="241AA189" w14:textId="77777777" w:rsidTr="00AB0887">
        <w:trPr>
          <w:jc w:val="center"/>
        </w:trPr>
        <w:tc>
          <w:tcPr>
            <w:tcW w:w="1559" w:type="dxa"/>
          </w:tcPr>
          <w:p w14:paraId="02E7942D" w14:textId="77777777" w:rsidR="007A4BF2" w:rsidRPr="00F04060" w:rsidRDefault="00AC0ACA" w:rsidP="00C8364F">
            <w:pPr>
              <w:pStyle w:val="CampTableText"/>
              <w:ind w:firstLine="851"/>
              <w:jc w:val="both"/>
              <w:rPr>
                <w:sz w:val="28"/>
                <w:szCs w:val="28"/>
                <w:lang w:val="kk-KZ"/>
              </w:rPr>
            </w:pPr>
            <w:r w:rsidRPr="00F04060">
              <w:rPr>
                <w:sz w:val="28"/>
                <w:szCs w:val="28"/>
                <w:lang w:val="kk-KZ"/>
              </w:rPr>
              <w:t>3</w:t>
            </w:r>
          </w:p>
        </w:tc>
        <w:tc>
          <w:tcPr>
            <w:tcW w:w="2951" w:type="dxa"/>
          </w:tcPr>
          <w:p w14:paraId="092C4350" w14:textId="77777777" w:rsidR="007A4BF2" w:rsidRPr="00F04060" w:rsidRDefault="00AC0ACA" w:rsidP="00C8364F">
            <w:pPr>
              <w:pStyle w:val="CampTableText"/>
              <w:ind w:firstLine="851"/>
              <w:jc w:val="both"/>
              <w:rPr>
                <w:sz w:val="28"/>
                <w:szCs w:val="28"/>
                <w:lang w:val="kk-KZ"/>
              </w:rPr>
            </w:pPr>
            <w:r w:rsidRPr="00F04060">
              <w:rPr>
                <w:sz w:val="28"/>
                <w:szCs w:val="28"/>
                <w:lang w:val="kk-KZ"/>
              </w:rPr>
              <w:t>«Қозғалыс және маршрут» - спортивно-туристический день</w:t>
            </w:r>
          </w:p>
        </w:tc>
        <w:tc>
          <w:tcPr>
            <w:tcW w:w="2842" w:type="dxa"/>
          </w:tcPr>
          <w:p w14:paraId="021F1A0D"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Развитие двигательной активности и безопасного поведения</w:t>
            </w:r>
          </w:p>
        </w:tc>
        <w:tc>
          <w:tcPr>
            <w:tcW w:w="2611" w:type="dxa"/>
          </w:tcPr>
          <w:p w14:paraId="7E3721DA" w14:textId="77777777" w:rsidR="007A4BF2" w:rsidRPr="00F04060" w:rsidRDefault="00AC0ACA" w:rsidP="00C8364F">
            <w:pPr>
              <w:pStyle w:val="CampTableText"/>
              <w:ind w:firstLine="851"/>
              <w:jc w:val="both"/>
              <w:rPr>
                <w:sz w:val="28"/>
                <w:szCs w:val="28"/>
                <w:lang w:val="kk-KZ"/>
              </w:rPr>
            </w:pPr>
            <w:r w:rsidRPr="00F04060">
              <w:rPr>
                <w:sz w:val="28"/>
                <w:szCs w:val="28"/>
                <w:lang w:val="kk-KZ"/>
              </w:rPr>
              <w:t>Карта маршрута/командный маршрут</w:t>
            </w:r>
          </w:p>
        </w:tc>
      </w:tr>
      <w:tr w:rsidR="007A4BF2" w:rsidRPr="006050DA" w14:paraId="09C649DB" w14:textId="77777777" w:rsidTr="00AB0887">
        <w:trPr>
          <w:jc w:val="center"/>
        </w:trPr>
        <w:tc>
          <w:tcPr>
            <w:tcW w:w="1559" w:type="dxa"/>
          </w:tcPr>
          <w:p w14:paraId="2CB3D9AA" w14:textId="77777777" w:rsidR="007A4BF2" w:rsidRPr="00F04060" w:rsidRDefault="00AC0ACA" w:rsidP="00C8364F">
            <w:pPr>
              <w:pStyle w:val="CampTableText"/>
              <w:ind w:firstLine="851"/>
              <w:jc w:val="both"/>
              <w:rPr>
                <w:sz w:val="28"/>
                <w:szCs w:val="28"/>
                <w:lang w:val="kk-KZ"/>
              </w:rPr>
            </w:pPr>
            <w:r w:rsidRPr="00F04060">
              <w:rPr>
                <w:sz w:val="28"/>
                <w:szCs w:val="28"/>
                <w:lang w:val="kk-KZ"/>
              </w:rPr>
              <w:t>4</w:t>
            </w:r>
          </w:p>
        </w:tc>
        <w:tc>
          <w:tcPr>
            <w:tcW w:w="2951" w:type="dxa"/>
          </w:tcPr>
          <w:p w14:paraId="0AB220E2" w14:textId="77777777" w:rsidR="007A4BF2" w:rsidRPr="00F04060" w:rsidRDefault="00AC0ACA" w:rsidP="00C8364F">
            <w:pPr>
              <w:pStyle w:val="CampTableText"/>
              <w:ind w:firstLine="851"/>
              <w:jc w:val="both"/>
              <w:rPr>
                <w:sz w:val="28"/>
                <w:szCs w:val="28"/>
                <w:lang w:val="kk-KZ"/>
              </w:rPr>
            </w:pPr>
            <w:r w:rsidRPr="00F04060">
              <w:rPr>
                <w:sz w:val="28"/>
                <w:szCs w:val="28"/>
                <w:lang w:val="kk-KZ"/>
              </w:rPr>
              <w:t>«Таза әлем» - экологический день</w:t>
            </w:r>
          </w:p>
        </w:tc>
        <w:tc>
          <w:tcPr>
            <w:tcW w:w="2842" w:type="dxa"/>
          </w:tcPr>
          <w:p w14:paraId="6EA43492" w14:textId="77777777" w:rsidR="007A4BF2" w:rsidRPr="00F04060" w:rsidRDefault="00AC0ACA" w:rsidP="00C8364F">
            <w:pPr>
              <w:pStyle w:val="CampTableText"/>
              <w:ind w:firstLine="851"/>
              <w:jc w:val="both"/>
              <w:rPr>
                <w:sz w:val="28"/>
                <w:szCs w:val="28"/>
                <w:lang w:val="kk-KZ"/>
              </w:rPr>
            </w:pPr>
            <w:r w:rsidRPr="00F04060">
              <w:rPr>
                <w:sz w:val="28"/>
                <w:szCs w:val="28"/>
                <w:lang w:val="kk-KZ"/>
              </w:rPr>
              <w:t>Формирование экологической культуры</w:t>
            </w:r>
          </w:p>
        </w:tc>
        <w:tc>
          <w:tcPr>
            <w:tcW w:w="2611" w:type="dxa"/>
          </w:tcPr>
          <w:p w14:paraId="2C81C744" w14:textId="77777777" w:rsidR="007A4BF2" w:rsidRPr="00F04060" w:rsidRDefault="00AC0ACA" w:rsidP="00C8364F">
            <w:pPr>
              <w:pStyle w:val="CampTableText"/>
              <w:ind w:firstLine="851"/>
              <w:jc w:val="both"/>
              <w:rPr>
                <w:sz w:val="28"/>
                <w:szCs w:val="28"/>
                <w:lang w:val="kk-KZ"/>
              </w:rPr>
            </w:pPr>
            <w:r w:rsidRPr="00F04060">
              <w:rPr>
                <w:sz w:val="28"/>
                <w:szCs w:val="28"/>
                <w:lang w:val="kk-KZ"/>
              </w:rPr>
              <w:t>Эко-плакат или эко-инициатива</w:t>
            </w:r>
          </w:p>
        </w:tc>
      </w:tr>
      <w:tr w:rsidR="007A4BF2" w:rsidRPr="00F04060" w14:paraId="61F4755B" w14:textId="77777777" w:rsidTr="00AB0887">
        <w:trPr>
          <w:jc w:val="center"/>
        </w:trPr>
        <w:tc>
          <w:tcPr>
            <w:tcW w:w="1559" w:type="dxa"/>
          </w:tcPr>
          <w:p w14:paraId="170C1B58" w14:textId="77777777" w:rsidR="007A4BF2" w:rsidRPr="00F04060" w:rsidRDefault="00AC0ACA" w:rsidP="00C8364F">
            <w:pPr>
              <w:pStyle w:val="CampTableText"/>
              <w:ind w:firstLine="851"/>
              <w:jc w:val="both"/>
              <w:rPr>
                <w:sz w:val="28"/>
                <w:szCs w:val="28"/>
                <w:lang w:val="kk-KZ"/>
              </w:rPr>
            </w:pPr>
            <w:r w:rsidRPr="00F04060">
              <w:rPr>
                <w:sz w:val="28"/>
                <w:szCs w:val="28"/>
                <w:lang w:val="kk-KZ"/>
              </w:rPr>
              <w:t>5</w:t>
            </w:r>
          </w:p>
        </w:tc>
        <w:tc>
          <w:tcPr>
            <w:tcW w:w="2951" w:type="dxa"/>
          </w:tcPr>
          <w:p w14:paraId="4681CF11" w14:textId="77777777" w:rsidR="007A4BF2" w:rsidRPr="00F04060" w:rsidRDefault="00AC0ACA" w:rsidP="00C8364F">
            <w:pPr>
              <w:pStyle w:val="CampTableText"/>
              <w:ind w:firstLine="851"/>
              <w:jc w:val="both"/>
              <w:rPr>
                <w:sz w:val="28"/>
                <w:szCs w:val="28"/>
                <w:lang w:val="kk-KZ"/>
              </w:rPr>
            </w:pPr>
            <w:r w:rsidRPr="00F04060">
              <w:rPr>
                <w:sz w:val="28"/>
                <w:szCs w:val="28"/>
                <w:lang w:val="kk-KZ"/>
              </w:rPr>
              <w:t>«Шығармашылық алаңы» - творческий день</w:t>
            </w:r>
          </w:p>
        </w:tc>
        <w:tc>
          <w:tcPr>
            <w:tcW w:w="2842" w:type="dxa"/>
          </w:tcPr>
          <w:p w14:paraId="7CF19FAE"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Развитие творческого самовыражения</w:t>
            </w:r>
          </w:p>
        </w:tc>
        <w:tc>
          <w:tcPr>
            <w:tcW w:w="2611" w:type="dxa"/>
          </w:tcPr>
          <w:p w14:paraId="5C87D49D" w14:textId="77777777" w:rsidR="007A4BF2" w:rsidRPr="00F04060" w:rsidRDefault="00AC0ACA" w:rsidP="00C8364F">
            <w:pPr>
              <w:pStyle w:val="CampTableText"/>
              <w:ind w:firstLine="851"/>
              <w:jc w:val="both"/>
              <w:rPr>
                <w:sz w:val="28"/>
                <w:szCs w:val="28"/>
                <w:lang w:val="kk-KZ"/>
              </w:rPr>
            </w:pPr>
            <w:r w:rsidRPr="00F04060">
              <w:rPr>
                <w:sz w:val="28"/>
                <w:szCs w:val="28"/>
                <w:lang w:val="kk-KZ"/>
              </w:rPr>
              <w:t>Творческий номер или выставка</w:t>
            </w:r>
          </w:p>
        </w:tc>
      </w:tr>
      <w:tr w:rsidR="007A4BF2" w:rsidRPr="006050DA" w14:paraId="07F95C29" w14:textId="77777777" w:rsidTr="00AB0887">
        <w:trPr>
          <w:jc w:val="center"/>
        </w:trPr>
        <w:tc>
          <w:tcPr>
            <w:tcW w:w="1559" w:type="dxa"/>
          </w:tcPr>
          <w:p w14:paraId="0028544F" w14:textId="77BC8490" w:rsidR="007A4BF2" w:rsidRPr="00F04060" w:rsidRDefault="00AB0887" w:rsidP="00C8364F">
            <w:pPr>
              <w:pStyle w:val="CampTableText"/>
              <w:ind w:firstLine="851"/>
              <w:jc w:val="both"/>
              <w:rPr>
                <w:sz w:val="28"/>
                <w:szCs w:val="28"/>
                <w:lang w:val="kk-KZ"/>
              </w:rPr>
            </w:pPr>
            <w:r>
              <w:rPr>
                <w:sz w:val="28"/>
                <w:szCs w:val="28"/>
                <w:lang w:val="kk-KZ"/>
              </w:rPr>
              <w:t>6</w:t>
            </w:r>
          </w:p>
        </w:tc>
        <w:tc>
          <w:tcPr>
            <w:tcW w:w="2951" w:type="dxa"/>
          </w:tcPr>
          <w:p w14:paraId="2637063C" w14:textId="77777777" w:rsidR="007A4BF2" w:rsidRPr="00F04060" w:rsidRDefault="00AC0ACA" w:rsidP="00C8364F">
            <w:pPr>
              <w:pStyle w:val="CampTableText"/>
              <w:ind w:firstLine="851"/>
              <w:jc w:val="both"/>
              <w:rPr>
                <w:sz w:val="28"/>
                <w:szCs w:val="28"/>
                <w:lang w:val="kk-KZ"/>
              </w:rPr>
            </w:pPr>
            <w:r w:rsidRPr="00F04060">
              <w:rPr>
                <w:sz w:val="28"/>
                <w:szCs w:val="28"/>
                <w:lang w:val="kk-KZ"/>
              </w:rPr>
              <w:t>«STEM зертхана» - день науки и инженерного мышления</w:t>
            </w:r>
          </w:p>
        </w:tc>
        <w:tc>
          <w:tcPr>
            <w:tcW w:w="2842" w:type="dxa"/>
          </w:tcPr>
          <w:p w14:paraId="27F6F3BB"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Развитие исследовательского мышления</w:t>
            </w:r>
          </w:p>
        </w:tc>
        <w:tc>
          <w:tcPr>
            <w:tcW w:w="2611" w:type="dxa"/>
          </w:tcPr>
          <w:p w14:paraId="47F11D2E" w14:textId="77777777" w:rsidR="007A4BF2" w:rsidRPr="00F04060" w:rsidRDefault="00AC0ACA" w:rsidP="00C8364F">
            <w:pPr>
              <w:pStyle w:val="CampTableText"/>
              <w:ind w:firstLine="851"/>
              <w:jc w:val="both"/>
              <w:rPr>
                <w:sz w:val="28"/>
                <w:szCs w:val="28"/>
                <w:lang w:val="kk-KZ"/>
              </w:rPr>
            </w:pPr>
            <w:r w:rsidRPr="00F04060">
              <w:rPr>
                <w:sz w:val="28"/>
                <w:szCs w:val="28"/>
                <w:lang w:val="kk-KZ"/>
              </w:rPr>
              <w:t>Модель, опыт или инженерное решение</w:t>
            </w:r>
          </w:p>
        </w:tc>
      </w:tr>
      <w:tr w:rsidR="007A4BF2" w:rsidRPr="00F04060" w14:paraId="045E9DD1" w14:textId="77777777" w:rsidTr="00AB0887">
        <w:trPr>
          <w:jc w:val="center"/>
        </w:trPr>
        <w:tc>
          <w:tcPr>
            <w:tcW w:w="1559" w:type="dxa"/>
          </w:tcPr>
          <w:p w14:paraId="04513A55" w14:textId="4567DE64" w:rsidR="007A4BF2" w:rsidRPr="00F04060" w:rsidRDefault="00AB0887" w:rsidP="00C8364F">
            <w:pPr>
              <w:pStyle w:val="CampTableText"/>
              <w:ind w:firstLine="851"/>
              <w:jc w:val="both"/>
              <w:rPr>
                <w:sz w:val="28"/>
                <w:szCs w:val="28"/>
                <w:lang w:val="kk-KZ"/>
              </w:rPr>
            </w:pPr>
            <w:r>
              <w:rPr>
                <w:sz w:val="28"/>
                <w:szCs w:val="28"/>
                <w:lang w:val="kk-KZ"/>
              </w:rPr>
              <w:lastRenderedPageBreak/>
              <w:t>7</w:t>
            </w:r>
          </w:p>
        </w:tc>
        <w:tc>
          <w:tcPr>
            <w:tcW w:w="2951" w:type="dxa"/>
          </w:tcPr>
          <w:p w14:paraId="3B379384" w14:textId="77777777" w:rsidR="007A4BF2" w:rsidRPr="00F04060" w:rsidRDefault="00AC0ACA" w:rsidP="00C8364F">
            <w:pPr>
              <w:pStyle w:val="CampTableText"/>
              <w:ind w:firstLine="851"/>
              <w:jc w:val="both"/>
              <w:rPr>
                <w:sz w:val="28"/>
                <w:szCs w:val="28"/>
                <w:lang w:val="kk-KZ"/>
              </w:rPr>
            </w:pPr>
            <w:r w:rsidRPr="00F04060">
              <w:rPr>
                <w:sz w:val="28"/>
                <w:szCs w:val="28"/>
                <w:lang w:val="kk-KZ"/>
              </w:rPr>
              <w:t>«Идеядан жобаға» - день бизнес-идей</w:t>
            </w:r>
          </w:p>
        </w:tc>
        <w:tc>
          <w:tcPr>
            <w:tcW w:w="2842" w:type="dxa"/>
          </w:tcPr>
          <w:p w14:paraId="5E22F11D"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Развитие инициативности и финансовой грамотности</w:t>
            </w:r>
          </w:p>
        </w:tc>
        <w:tc>
          <w:tcPr>
            <w:tcW w:w="2611" w:type="dxa"/>
          </w:tcPr>
          <w:p w14:paraId="7D88CE48" w14:textId="77777777" w:rsidR="007A4BF2" w:rsidRPr="00F04060" w:rsidRDefault="00AC0ACA" w:rsidP="00C8364F">
            <w:pPr>
              <w:pStyle w:val="CampTableText"/>
              <w:ind w:firstLine="851"/>
              <w:jc w:val="both"/>
              <w:rPr>
                <w:sz w:val="28"/>
                <w:szCs w:val="28"/>
                <w:lang w:val="kk-KZ"/>
              </w:rPr>
            </w:pPr>
            <w:r w:rsidRPr="00F04060">
              <w:rPr>
                <w:sz w:val="28"/>
                <w:szCs w:val="28"/>
                <w:lang w:val="kk-KZ"/>
              </w:rPr>
              <w:t>Командная бизнес/социальная идея</w:t>
            </w:r>
          </w:p>
        </w:tc>
      </w:tr>
      <w:tr w:rsidR="007A4BF2" w:rsidRPr="00F04060" w14:paraId="5E691F24" w14:textId="77777777" w:rsidTr="00AB0887">
        <w:trPr>
          <w:jc w:val="center"/>
        </w:trPr>
        <w:tc>
          <w:tcPr>
            <w:tcW w:w="1559" w:type="dxa"/>
          </w:tcPr>
          <w:p w14:paraId="791298C6" w14:textId="14D7D4C2" w:rsidR="007A4BF2" w:rsidRPr="00F04060" w:rsidRDefault="00AB0887" w:rsidP="00AB0887">
            <w:pPr>
              <w:pStyle w:val="CampTableText"/>
              <w:jc w:val="both"/>
              <w:rPr>
                <w:sz w:val="28"/>
                <w:szCs w:val="28"/>
                <w:lang w:val="kk-KZ"/>
              </w:rPr>
            </w:pPr>
            <w:r>
              <w:rPr>
                <w:sz w:val="28"/>
                <w:szCs w:val="28"/>
                <w:lang w:val="kk-KZ"/>
              </w:rPr>
              <w:t xml:space="preserve">            8</w:t>
            </w:r>
          </w:p>
        </w:tc>
        <w:tc>
          <w:tcPr>
            <w:tcW w:w="2951" w:type="dxa"/>
          </w:tcPr>
          <w:p w14:paraId="597BD1EC" w14:textId="77777777" w:rsidR="007A4BF2" w:rsidRPr="00F04060" w:rsidRDefault="00AC0ACA" w:rsidP="00C8364F">
            <w:pPr>
              <w:pStyle w:val="CampTableText"/>
              <w:ind w:firstLine="851"/>
              <w:jc w:val="both"/>
              <w:rPr>
                <w:sz w:val="28"/>
                <w:szCs w:val="28"/>
                <w:lang w:val="kk-KZ"/>
              </w:rPr>
            </w:pPr>
            <w:r w:rsidRPr="00F04060">
              <w:rPr>
                <w:sz w:val="28"/>
                <w:szCs w:val="28"/>
                <w:lang w:val="kk-KZ"/>
              </w:rPr>
              <w:t>«Бірлік және дайындық» - день подготовки</w:t>
            </w:r>
          </w:p>
        </w:tc>
        <w:tc>
          <w:tcPr>
            <w:tcW w:w="2842" w:type="dxa"/>
          </w:tcPr>
          <w:p w14:paraId="7E313D72" w14:textId="77777777" w:rsidR="007A4BF2" w:rsidRPr="00F04060" w:rsidRDefault="00AC0ACA" w:rsidP="00C8364F">
            <w:pPr>
              <w:pStyle w:val="CampTableText"/>
              <w:ind w:firstLine="851"/>
              <w:jc w:val="both"/>
              <w:rPr>
                <w:sz w:val="28"/>
                <w:szCs w:val="28"/>
                <w:lang w:val="kk-KZ"/>
              </w:rPr>
            </w:pPr>
            <w:r w:rsidRPr="00F04060">
              <w:rPr>
                <w:sz w:val="28"/>
                <w:szCs w:val="28"/>
                <w:lang w:val="kk-KZ"/>
              </w:rPr>
              <w:t>Доработка проектов и репетиции</w:t>
            </w:r>
          </w:p>
        </w:tc>
        <w:tc>
          <w:tcPr>
            <w:tcW w:w="2611" w:type="dxa"/>
          </w:tcPr>
          <w:p w14:paraId="420F4223" w14:textId="77777777" w:rsidR="007A4BF2" w:rsidRPr="00F04060" w:rsidRDefault="00AC0ACA" w:rsidP="00C8364F">
            <w:pPr>
              <w:pStyle w:val="CampTableText"/>
              <w:ind w:firstLine="851"/>
              <w:jc w:val="both"/>
              <w:rPr>
                <w:sz w:val="28"/>
                <w:szCs w:val="28"/>
                <w:lang w:val="kk-KZ"/>
              </w:rPr>
            </w:pPr>
            <w:r w:rsidRPr="00F04060">
              <w:rPr>
                <w:sz w:val="28"/>
                <w:szCs w:val="28"/>
                <w:lang w:val="kk-KZ"/>
              </w:rPr>
              <w:t>Готовая презентация/выставка</w:t>
            </w:r>
          </w:p>
        </w:tc>
      </w:tr>
      <w:tr w:rsidR="007A4BF2" w:rsidRPr="00F04060" w14:paraId="1F546F09" w14:textId="77777777" w:rsidTr="00AB0887">
        <w:trPr>
          <w:jc w:val="center"/>
        </w:trPr>
        <w:tc>
          <w:tcPr>
            <w:tcW w:w="1559" w:type="dxa"/>
          </w:tcPr>
          <w:p w14:paraId="01DC8D89" w14:textId="0D527B8F" w:rsidR="007A4BF2" w:rsidRPr="00F04060" w:rsidRDefault="00AB0887" w:rsidP="00C8364F">
            <w:pPr>
              <w:pStyle w:val="CampTableText"/>
              <w:ind w:firstLine="851"/>
              <w:jc w:val="both"/>
              <w:rPr>
                <w:sz w:val="28"/>
                <w:szCs w:val="28"/>
                <w:lang w:val="kk-KZ"/>
              </w:rPr>
            </w:pPr>
            <w:r>
              <w:rPr>
                <w:sz w:val="28"/>
                <w:szCs w:val="28"/>
                <w:lang w:val="kk-KZ"/>
              </w:rPr>
              <w:t>9</w:t>
            </w:r>
          </w:p>
        </w:tc>
        <w:tc>
          <w:tcPr>
            <w:tcW w:w="2951" w:type="dxa"/>
          </w:tcPr>
          <w:p w14:paraId="052E7200" w14:textId="77777777" w:rsidR="007A4BF2" w:rsidRPr="00F04060" w:rsidRDefault="00AC0ACA" w:rsidP="00C8364F">
            <w:pPr>
              <w:pStyle w:val="CampTableText"/>
              <w:ind w:firstLine="851"/>
              <w:jc w:val="both"/>
              <w:rPr>
                <w:sz w:val="28"/>
                <w:szCs w:val="28"/>
                <w:lang w:val="kk-KZ"/>
              </w:rPr>
            </w:pPr>
            <w:r w:rsidRPr="00F04060">
              <w:rPr>
                <w:sz w:val="28"/>
                <w:szCs w:val="28"/>
                <w:lang w:val="kk-KZ"/>
              </w:rPr>
              <w:t>«Жетістік фестивалі» - фестиваль достижений</w:t>
            </w:r>
          </w:p>
        </w:tc>
        <w:tc>
          <w:tcPr>
            <w:tcW w:w="2842" w:type="dxa"/>
          </w:tcPr>
          <w:p w14:paraId="61D82A70"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Презентация результатов смены</w:t>
            </w:r>
          </w:p>
        </w:tc>
        <w:tc>
          <w:tcPr>
            <w:tcW w:w="2611" w:type="dxa"/>
          </w:tcPr>
          <w:p w14:paraId="3CE1039D" w14:textId="77777777" w:rsidR="007A4BF2" w:rsidRPr="00F04060" w:rsidRDefault="00AC0ACA" w:rsidP="00C8364F">
            <w:pPr>
              <w:pStyle w:val="CampTableText"/>
              <w:ind w:firstLine="851"/>
              <w:jc w:val="both"/>
              <w:rPr>
                <w:sz w:val="28"/>
                <w:szCs w:val="28"/>
                <w:lang w:val="kk-KZ"/>
              </w:rPr>
            </w:pPr>
            <w:r w:rsidRPr="00F04060">
              <w:rPr>
                <w:sz w:val="28"/>
                <w:szCs w:val="28"/>
                <w:lang w:val="kk-KZ"/>
              </w:rPr>
              <w:t>Защита проектов, фестиваль, награждение</w:t>
            </w:r>
          </w:p>
        </w:tc>
      </w:tr>
      <w:tr w:rsidR="007A4BF2" w:rsidRPr="00F04060" w14:paraId="61B4986B" w14:textId="77777777" w:rsidTr="00AB0887">
        <w:trPr>
          <w:jc w:val="center"/>
        </w:trPr>
        <w:tc>
          <w:tcPr>
            <w:tcW w:w="1559" w:type="dxa"/>
          </w:tcPr>
          <w:p w14:paraId="05346D50" w14:textId="25A1C6CA" w:rsidR="007A4BF2" w:rsidRPr="00F04060" w:rsidRDefault="00AC0ACA" w:rsidP="00C8364F">
            <w:pPr>
              <w:pStyle w:val="CampTableText"/>
              <w:ind w:firstLine="851"/>
              <w:jc w:val="both"/>
              <w:rPr>
                <w:sz w:val="28"/>
                <w:szCs w:val="28"/>
                <w:lang w:val="kk-KZ"/>
              </w:rPr>
            </w:pPr>
            <w:r w:rsidRPr="00F04060">
              <w:rPr>
                <w:sz w:val="28"/>
                <w:szCs w:val="28"/>
                <w:lang w:val="kk-KZ"/>
              </w:rPr>
              <w:t>1</w:t>
            </w:r>
            <w:r w:rsidR="00AB0887">
              <w:rPr>
                <w:sz w:val="28"/>
                <w:szCs w:val="28"/>
                <w:lang w:val="kk-KZ"/>
              </w:rPr>
              <w:t>0</w:t>
            </w:r>
          </w:p>
        </w:tc>
        <w:tc>
          <w:tcPr>
            <w:tcW w:w="2951" w:type="dxa"/>
          </w:tcPr>
          <w:p w14:paraId="47523CA7" w14:textId="77777777" w:rsidR="007A4BF2" w:rsidRPr="00F04060" w:rsidRDefault="00AC0ACA" w:rsidP="00C8364F">
            <w:pPr>
              <w:pStyle w:val="CampTableText"/>
              <w:ind w:firstLine="851"/>
              <w:jc w:val="both"/>
              <w:rPr>
                <w:sz w:val="28"/>
                <w:szCs w:val="28"/>
                <w:lang w:val="kk-KZ"/>
              </w:rPr>
            </w:pPr>
            <w:r w:rsidRPr="00F04060">
              <w:rPr>
                <w:sz w:val="28"/>
                <w:szCs w:val="28"/>
                <w:lang w:val="kk-KZ"/>
              </w:rPr>
              <w:t>«Қоштасу күні» - закрытие смены</w:t>
            </w:r>
          </w:p>
        </w:tc>
        <w:tc>
          <w:tcPr>
            <w:tcW w:w="2842" w:type="dxa"/>
          </w:tcPr>
          <w:p w14:paraId="38ED9B0D" w14:textId="77777777" w:rsidR="007A4BF2" w:rsidRPr="00F04060" w:rsidRDefault="00AC0ACA" w:rsidP="00C8364F">
            <w:pPr>
              <w:pStyle w:val="CampTableText"/>
              <w:ind w:firstLine="851"/>
              <w:jc w:val="both"/>
              <w:rPr>
                <w:sz w:val="28"/>
                <w:szCs w:val="28"/>
                <w:lang w:val="kk-KZ"/>
              </w:rPr>
            </w:pPr>
            <w:r w:rsidRPr="00F04060">
              <w:rPr>
                <w:sz w:val="28"/>
                <w:szCs w:val="28"/>
                <w:lang w:val="kk-KZ"/>
              </w:rPr>
              <w:t>Рефлексия, подведение итогов, выезд</w:t>
            </w:r>
          </w:p>
        </w:tc>
        <w:tc>
          <w:tcPr>
            <w:tcW w:w="2611" w:type="dxa"/>
          </w:tcPr>
          <w:p w14:paraId="0E620709" w14:textId="77777777" w:rsidR="007A4BF2" w:rsidRPr="00F04060" w:rsidRDefault="00AC0ACA" w:rsidP="00C8364F">
            <w:pPr>
              <w:pStyle w:val="CampTableText"/>
              <w:ind w:firstLine="851"/>
              <w:jc w:val="both"/>
              <w:rPr>
                <w:sz w:val="28"/>
                <w:szCs w:val="28"/>
                <w:lang w:val="kk-KZ"/>
              </w:rPr>
            </w:pPr>
            <w:r w:rsidRPr="00F04060">
              <w:rPr>
                <w:sz w:val="28"/>
                <w:szCs w:val="28"/>
                <w:lang w:val="kk-KZ"/>
              </w:rPr>
              <w:t>Итоговая анкета, сертификаты, закрытие</w:t>
            </w:r>
          </w:p>
        </w:tc>
      </w:tr>
    </w:tbl>
    <w:p w14:paraId="68482AE4" w14:textId="77777777" w:rsidR="007A4BF2" w:rsidRPr="00F04060" w:rsidRDefault="007A4BF2" w:rsidP="00C8364F">
      <w:pPr>
        <w:ind w:firstLine="851"/>
        <w:jc w:val="both"/>
        <w:rPr>
          <w:szCs w:val="28"/>
        </w:rPr>
      </w:pPr>
    </w:p>
    <w:p w14:paraId="33A26DDB" w14:textId="77777777" w:rsidR="007A4BF2" w:rsidRPr="00F04060" w:rsidRDefault="00AC0ACA" w:rsidP="00C8364F">
      <w:pPr>
        <w:pStyle w:val="21"/>
        <w:ind w:firstLine="851"/>
        <w:jc w:val="both"/>
        <w:rPr>
          <w:szCs w:val="28"/>
          <w:lang w:val="kk-KZ"/>
        </w:rPr>
      </w:pPr>
      <w:r w:rsidRPr="00F04060">
        <w:rPr>
          <w:szCs w:val="28"/>
          <w:lang w:val="kk-KZ"/>
        </w:rPr>
        <w:t>Детализированное содержание смены по дням</w:t>
      </w:r>
    </w:p>
    <w:p w14:paraId="795D3C27" w14:textId="77777777" w:rsidR="007A4BF2" w:rsidRPr="00F04060" w:rsidRDefault="00AC0ACA" w:rsidP="00C8364F">
      <w:pPr>
        <w:pStyle w:val="31"/>
        <w:ind w:firstLine="851"/>
        <w:jc w:val="both"/>
        <w:rPr>
          <w:szCs w:val="28"/>
          <w:lang w:val="kk-KZ"/>
        </w:rPr>
      </w:pPr>
      <w:r w:rsidRPr="00F04060">
        <w:rPr>
          <w:szCs w:val="28"/>
          <w:lang w:val="kk-KZ"/>
        </w:rPr>
        <w:t>1 день. «Бастау» - день открытия смены</w:t>
      </w:r>
    </w:p>
    <w:tbl>
      <w:tblPr>
        <w:tblStyle w:val="aff0"/>
        <w:tblW w:w="0" w:type="auto"/>
        <w:jc w:val="center"/>
        <w:tblLook w:val="04A0" w:firstRow="1" w:lastRow="0" w:firstColumn="1" w:lastColumn="0" w:noHBand="0" w:noVBand="1"/>
      </w:tblPr>
      <w:tblGrid>
        <w:gridCol w:w="3402"/>
        <w:gridCol w:w="6520"/>
      </w:tblGrid>
      <w:tr w:rsidR="007A4BF2" w:rsidRPr="00F04060" w14:paraId="4FB6CB4A" w14:textId="77777777">
        <w:trPr>
          <w:jc w:val="center"/>
        </w:trPr>
        <w:tc>
          <w:tcPr>
            <w:tcW w:w="3402" w:type="dxa"/>
            <w:shd w:val="clear" w:color="auto" w:fill="D9EAF7"/>
          </w:tcPr>
          <w:p w14:paraId="08D99CF5"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Компонент дня</w:t>
            </w:r>
          </w:p>
        </w:tc>
        <w:tc>
          <w:tcPr>
            <w:tcW w:w="6520" w:type="dxa"/>
            <w:shd w:val="clear" w:color="auto" w:fill="D9EAF7"/>
          </w:tcPr>
          <w:p w14:paraId="1F670EFD"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Содержание</w:t>
            </w:r>
          </w:p>
        </w:tc>
      </w:tr>
      <w:tr w:rsidR="007A4BF2" w:rsidRPr="006050DA" w14:paraId="3B950538" w14:textId="77777777">
        <w:trPr>
          <w:jc w:val="center"/>
        </w:trPr>
        <w:tc>
          <w:tcPr>
            <w:tcW w:w="3402" w:type="dxa"/>
          </w:tcPr>
          <w:p w14:paraId="32A1A562"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Развивающие / проектные / исследовательские / творческие занятия (не менее 2)</w:t>
            </w:r>
          </w:p>
        </w:tc>
        <w:tc>
          <w:tcPr>
            <w:tcW w:w="6520" w:type="dxa"/>
          </w:tcPr>
          <w:p w14:paraId="7E526FB9" w14:textId="19168073" w:rsidR="007A4BF2" w:rsidRPr="00F04060" w:rsidRDefault="00AC0ACA" w:rsidP="00C8364F">
            <w:pPr>
              <w:pStyle w:val="CampTableText"/>
              <w:ind w:firstLine="851"/>
              <w:jc w:val="both"/>
              <w:rPr>
                <w:sz w:val="28"/>
                <w:szCs w:val="28"/>
                <w:lang w:val="kk-KZ"/>
              </w:rPr>
            </w:pPr>
            <w:r w:rsidRPr="00F04060">
              <w:rPr>
                <w:sz w:val="28"/>
                <w:szCs w:val="28"/>
                <w:lang w:val="kk-KZ"/>
              </w:rPr>
              <w:t>• Знакомство с территорией</w:t>
            </w:r>
            <w:r w:rsidR="002C4914" w:rsidRPr="00F04060">
              <w:rPr>
                <w:sz w:val="28"/>
                <w:szCs w:val="28"/>
                <w:lang w:val="kk-KZ"/>
              </w:rPr>
              <w:t xml:space="preserve"> ДО</w:t>
            </w:r>
            <w:r w:rsidR="00AB0887">
              <w:rPr>
                <w:sz w:val="28"/>
                <w:szCs w:val="28"/>
                <w:lang w:val="kk-KZ"/>
              </w:rPr>
              <w:t>Л</w:t>
            </w:r>
            <w:r w:rsidRPr="00F04060">
              <w:rPr>
                <w:sz w:val="28"/>
                <w:szCs w:val="28"/>
                <w:lang w:val="kk-KZ"/>
              </w:rPr>
              <w:t xml:space="preserve"> и правилами пребывания.</w:t>
            </w:r>
            <w:r w:rsidRPr="00F04060">
              <w:rPr>
                <w:sz w:val="28"/>
                <w:szCs w:val="28"/>
                <w:lang w:val="kk-KZ"/>
              </w:rPr>
              <w:br/>
              <w:t>• Развивающая игра «</w:t>
            </w:r>
            <w:r w:rsidR="00AB0887">
              <w:rPr>
                <w:sz w:val="28"/>
                <w:szCs w:val="28"/>
                <w:lang w:val="kk-KZ"/>
              </w:rPr>
              <w:t>ПРИВЕТ</w:t>
            </w:r>
            <w:r w:rsidR="00AB0887" w:rsidRPr="00AB0887">
              <w:rPr>
                <w:sz w:val="28"/>
                <w:szCs w:val="28"/>
                <w:lang w:val="ru-RU"/>
              </w:rPr>
              <w:t>,</w:t>
            </w:r>
            <w:r w:rsidR="00AB0887">
              <w:rPr>
                <w:sz w:val="28"/>
                <w:szCs w:val="28"/>
                <w:lang w:val="kk-KZ"/>
              </w:rPr>
              <w:t xml:space="preserve"> </w:t>
            </w:r>
            <w:r w:rsidR="00AB0887">
              <w:rPr>
                <w:sz w:val="28"/>
                <w:szCs w:val="28"/>
              </w:rPr>
              <w:t>AQQU</w:t>
            </w:r>
            <w:r w:rsidRPr="00F04060">
              <w:rPr>
                <w:sz w:val="28"/>
                <w:szCs w:val="28"/>
                <w:lang w:val="kk-KZ"/>
              </w:rPr>
              <w:t>»: знакомство, интересы, ожидания.</w:t>
            </w:r>
          </w:p>
        </w:tc>
      </w:tr>
      <w:tr w:rsidR="007A4BF2" w:rsidRPr="00F04060" w14:paraId="49FBD813" w14:textId="77777777">
        <w:trPr>
          <w:jc w:val="center"/>
        </w:trPr>
        <w:tc>
          <w:tcPr>
            <w:tcW w:w="3402" w:type="dxa"/>
          </w:tcPr>
          <w:p w14:paraId="5EF5F64E"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Практико-ориентированные занятия (не менее 2)</w:t>
            </w:r>
          </w:p>
        </w:tc>
        <w:tc>
          <w:tcPr>
            <w:tcW w:w="6520" w:type="dxa"/>
          </w:tcPr>
          <w:p w14:paraId="1CF6FAAF" w14:textId="77777777" w:rsidR="007A4BF2" w:rsidRPr="00F04060" w:rsidRDefault="00AC0ACA" w:rsidP="00C8364F">
            <w:pPr>
              <w:pStyle w:val="CampTableText"/>
              <w:ind w:firstLine="851"/>
              <w:jc w:val="both"/>
              <w:rPr>
                <w:sz w:val="28"/>
                <w:szCs w:val="28"/>
                <w:lang w:val="kk-KZ"/>
              </w:rPr>
            </w:pPr>
            <w:r w:rsidRPr="00F04060">
              <w:rPr>
                <w:sz w:val="28"/>
                <w:szCs w:val="28"/>
                <w:lang w:val="kk-KZ"/>
              </w:rPr>
              <w:t>• Инструктажи по безопасности, пожарной безопасности, санитарно-гигиеническим правилам и режиму дня.</w:t>
            </w:r>
            <w:r w:rsidRPr="00F04060">
              <w:rPr>
                <w:sz w:val="28"/>
                <w:szCs w:val="28"/>
                <w:lang w:val="kk-KZ"/>
              </w:rPr>
              <w:br/>
              <w:t>• Практическая работа «Наш отряд»: название, девиз, символ, правила взаимодействия.</w:t>
            </w:r>
          </w:p>
        </w:tc>
      </w:tr>
      <w:tr w:rsidR="007A4BF2" w:rsidRPr="006050DA" w14:paraId="56A1C294" w14:textId="77777777">
        <w:trPr>
          <w:jc w:val="center"/>
        </w:trPr>
        <w:tc>
          <w:tcPr>
            <w:tcW w:w="3402" w:type="dxa"/>
          </w:tcPr>
          <w:p w14:paraId="5D9D3C33" w14:textId="77777777" w:rsidR="007A4BF2" w:rsidRPr="00F04060" w:rsidRDefault="00AC0ACA" w:rsidP="00C8364F">
            <w:pPr>
              <w:pStyle w:val="CampTableText"/>
              <w:ind w:firstLine="851"/>
              <w:jc w:val="both"/>
              <w:rPr>
                <w:sz w:val="28"/>
                <w:szCs w:val="28"/>
                <w:lang w:val="kk-KZ"/>
              </w:rPr>
            </w:pPr>
            <w:r w:rsidRPr="00F04060">
              <w:rPr>
                <w:sz w:val="28"/>
                <w:szCs w:val="28"/>
                <w:lang w:val="kk-KZ"/>
              </w:rPr>
              <w:t>Воспитательные мероприятия и проекты (не менее 2)</w:t>
            </w:r>
          </w:p>
        </w:tc>
        <w:tc>
          <w:tcPr>
            <w:tcW w:w="6520" w:type="dxa"/>
          </w:tcPr>
          <w:p w14:paraId="741B4E8F" w14:textId="67435117" w:rsidR="007A4BF2" w:rsidRPr="00F04060" w:rsidRDefault="00AC0ACA" w:rsidP="00C8364F">
            <w:pPr>
              <w:pStyle w:val="CampTableText"/>
              <w:ind w:firstLine="851"/>
              <w:jc w:val="both"/>
              <w:rPr>
                <w:sz w:val="28"/>
                <w:szCs w:val="28"/>
                <w:lang w:val="kk-KZ"/>
              </w:rPr>
            </w:pPr>
            <w:r w:rsidRPr="00F04060">
              <w:rPr>
                <w:sz w:val="28"/>
                <w:szCs w:val="28"/>
                <w:lang w:val="kk-KZ"/>
              </w:rPr>
              <w:t>• Торжественное открытие смены.</w:t>
            </w:r>
            <w:r w:rsidRPr="00F04060">
              <w:rPr>
                <w:sz w:val="28"/>
                <w:szCs w:val="28"/>
                <w:lang w:val="kk-KZ"/>
              </w:rPr>
              <w:br/>
              <w:t xml:space="preserve">• Вечерняя </w:t>
            </w:r>
            <w:r w:rsidR="00AB0887">
              <w:rPr>
                <w:sz w:val="28"/>
                <w:szCs w:val="28"/>
                <w:lang w:val="kk-KZ"/>
              </w:rPr>
              <w:t>мероприятие</w:t>
            </w:r>
            <w:r w:rsidRPr="00F04060">
              <w:rPr>
                <w:sz w:val="28"/>
                <w:szCs w:val="28"/>
                <w:lang w:val="kk-KZ"/>
              </w:rPr>
              <w:t xml:space="preserve"> «</w:t>
            </w:r>
            <w:r w:rsidR="00AB0887">
              <w:rPr>
                <w:sz w:val="28"/>
                <w:szCs w:val="28"/>
                <w:lang w:val="kk-KZ"/>
              </w:rPr>
              <w:t xml:space="preserve">Добро пожаловать в </w:t>
            </w:r>
            <w:r w:rsidR="00AB0887">
              <w:rPr>
                <w:sz w:val="28"/>
                <w:szCs w:val="28"/>
              </w:rPr>
              <w:t>AQQU</w:t>
            </w:r>
            <w:r w:rsidR="00AB0887" w:rsidRPr="00AB0887">
              <w:rPr>
                <w:sz w:val="28"/>
                <w:szCs w:val="28"/>
                <w:lang w:val="ru-RU"/>
              </w:rPr>
              <w:t xml:space="preserve"> </w:t>
            </w:r>
            <w:r w:rsidR="00AB0887">
              <w:rPr>
                <w:sz w:val="28"/>
                <w:szCs w:val="28"/>
              </w:rPr>
              <w:t>CAMP</w:t>
            </w:r>
            <w:r w:rsidRPr="00F04060">
              <w:rPr>
                <w:sz w:val="28"/>
                <w:szCs w:val="28"/>
                <w:lang w:val="kk-KZ"/>
              </w:rPr>
              <w:t>».</w:t>
            </w:r>
          </w:p>
        </w:tc>
      </w:tr>
      <w:tr w:rsidR="007A4BF2" w:rsidRPr="006050DA" w14:paraId="0003C7E4" w14:textId="77777777">
        <w:trPr>
          <w:jc w:val="center"/>
        </w:trPr>
        <w:tc>
          <w:tcPr>
            <w:tcW w:w="3402" w:type="dxa"/>
          </w:tcPr>
          <w:p w14:paraId="16B280B5" w14:textId="77777777" w:rsidR="007A4BF2" w:rsidRPr="00F04060" w:rsidRDefault="00AC0ACA" w:rsidP="00C8364F">
            <w:pPr>
              <w:pStyle w:val="CampTableText"/>
              <w:ind w:firstLine="851"/>
              <w:jc w:val="both"/>
              <w:rPr>
                <w:sz w:val="28"/>
                <w:szCs w:val="28"/>
                <w:lang w:val="kk-KZ"/>
              </w:rPr>
            </w:pPr>
            <w:r w:rsidRPr="00F04060">
              <w:rPr>
                <w:sz w:val="28"/>
                <w:szCs w:val="28"/>
                <w:lang w:val="kk-KZ"/>
              </w:rPr>
              <w:t>Оздоровительный модуль (до 3 академических часов в день)</w:t>
            </w:r>
          </w:p>
        </w:tc>
        <w:tc>
          <w:tcPr>
            <w:tcW w:w="6520" w:type="dxa"/>
          </w:tcPr>
          <w:p w14:paraId="59006A88" w14:textId="77777777" w:rsidR="007A4BF2" w:rsidRPr="00F04060" w:rsidRDefault="00AC0ACA" w:rsidP="00C8364F">
            <w:pPr>
              <w:pStyle w:val="CampTableText"/>
              <w:ind w:firstLine="851"/>
              <w:jc w:val="both"/>
              <w:rPr>
                <w:sz w:val="28"/>
                <w:szCs w:val="28"/>
                <w:lang w:val="kk-KZ"/>
              </w:rPr>
            </w:pPr>
            <w:r w:rsidRPr="00F04060">
              <w:rPr>
                <w:sz w:val="28"/>
                <w:szCs w:val="28"/>
                <w:lang w:val="kk-KZ"/>
              </w:rPr>
              <w:t>• Утренняя/адаптационная разминка, прогулка по территории, подвижные игры на знакомство.</w:t>
            </w:r>
          </w:p>
        </w:tc>
      </w:tr>
      <w:tr w:rsidR="007A4BF2" w:rsidRPr="006050DA" w14:paraId="055AB074" w14:textId="77777777">
        <w:trPr>
          <w:jc w:val="center"/>
        </w:trPr>
        <w:tc>
          <w:tcPr>
            <w:tcW w:w="3402" w:type="dxa"/>
          </w:tcPr>
          <w:p w14:paraId="2C181932" w14:textId="77777777" w:rsidR="007A4BF2" w:rsidRPr="00F04060" w:rsidRDefault="00AC0ACA" w:rsidP="00C8364F">
            <w:pPr>
              <w:pStyle w:val="CampTableText"/>
              <w:ind w:firstLine="851"/>
              <w:jc w:val="both"/>
              <w:rPr>
                <w:sz w:val="28"/>
                <w:szCs w:val="28"/>
                <w:lang w:val="kk-KZ"/>
              </w:rPr>
            </w:pPr>
            <w:r w:rsidRPr="00F04060">
              <w:rPr>
                <w:sz w:val="28"/>
                <w:szCs w:val="28"/>
                <w:lang w:val="kk-KZ"/>
              </w:rPr>
              <w:t>Ожидаемый результат дня</w:t>
            </w:r>
          </w:p>
        </w:tc>
        <w:tc>
          <w:tcPr>
            <w:tcW w:w="6520" w:type="dxa"/>
          </w:tcPr>
          <w:p w14:paraId="338B62D1" w14:textId="77777777" w:rsidR="007A4BF2" w:rsidRPr="00F04060" w:rsidRDefault="00AC0ACA" w:rsidP="00C8364F">
            <w:pPr>
              <w:pStyle w:val="CampTableText"/>
              <w:ind w:firstLine="851"/>
              <w:jc w:val="both"/>
              <w:rPr>
                <w:sz w:val="28"/>
                <w:szCs w:val="28"/>
                <w:lang w:val="kk-KZ"/>
              </w:rPr>
            </w:pPr>
            <w:r w:rsidRPr="00F04060">
              <w:rPr>
                <w:sz w:val="28"/>
                <w:szCs w:val="28"/>
                <w:lang w:val="kk-KZ"/>
              </w:rPr>
              <w:t>Сформированы отряды, участники ознакомлены с правилами и включены в коллектив.</w:t>
            </w:r>
          </w:p>
        </w:tc>
      </w:tr>
    </w:tbl>
    <w:p w14:paraId="032FF6AC" w14:textId="77777777" w:rsidR="007A4BF2" w:rsidRPr="00F04060" w:rsidRDefault="007A4BF2" w:rsidP="00C8364F">
      <w:pPr>
        <w:ind w:firstLine="851"/>
        <w:jc w:val="both"/>
        <w:rPr>
          <w:szCs w:val="28"/>
          <w:lang w:val="ru-RU"/>
        </w:rPr>
      </w:pPr>
    </w:p>
    <w:p w14:paraId="6216D9DE" w14:textId="77777777" w:rsidR="007A4BF2" w:rsidRPr="00F04060" w:rsidRDefault="00AC0ACA" w:rsidP="00C8364F">
      <w:pPr>
        <w:pStyle w:val="31"/>
        <w:ind w:firstLine="851"/>
        <w:jc w:val="both"/>
        <w:rPr>
          <w:szCs w:val="28"/>
          <w:lang w:val="kk-KZ"/>
        </w:rPr>
      </w:pPr>
      <w:r w:rsidRPr="00F04060">
        <w:rPr>
          <w:szCs w:val="28"/>
          <w:lang w:val="kk-KZ"/>
        </w:rPr>
        <w:t>2 день. «Бір командамыз» - день команды</w:t>
      </w:r>
    </w:p>
    <w:tbl>
      <w:tblPr>
        <w:tblStyle w:val="aff0"/>
        <w:tblW w:w="0" w:type="auto"/>
        <w:jc w:val="center"/>
        <w:tblLook w:val="04A0" w:firstRow="1" w:lastRow="0" w:firstColumn="1" w:lastColumn="0" w:noHBand="0" w:noVBand="1"/>
      </w:tblPr>
      <w:tblGrid>
        <w:gridCol w:w="3402"/>
        <w:gridCol w:w="6520"/>
      </w:tblGrid>
      <w:tr w:rsidR="007A4BF2" w:rsidRPr="00F04060" w14:paraId="38A4A8F0" w14:textId="77777777">
        <w:trPr>
          <w:jc w:val="center"/>
        </w:trPr>
        <w:tc>
          <w:tcPr>
            <w:tcW w:w="3402" w:type="dxa"/>
            <w:shd w:val="clear" w:color="auto" w:fill="D9EAF7"/>
          </w:tcPr>
          <w:p w14:paraId="21B116BF"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Компонент дня</w:t>
            </w:r>
          </w:p>
        </w:tc>
        <w:tc>
          <w:tcPr>
            <w:tcW w:w="6520" w:type="dxa"/>
            <w:shd w:val="clear" w:color="auto" w:fill="D9EAF7"/>
          </w:tcPr>
          <w:p w14:paraId="21C25E34"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Содержание</w:t>
            </w:r>
          </w:p>
        </w:tc>
      </w:tr>
      <w:tr w:rsidR="007A4BF2" w:rsidRPr="006050DA" w14:paraId="3C76FDCE" w14:textId="77777777">
        <w:trPr>
          <w:jc w:val="center"/>
        </w:trPr>
        <w:tc>
          <w:tcPr>
            <w:tcW w:w="3402" w:type="dxa"/>
          </w:tcPr>
          <w:p w14:paraId="1FF1D3EF"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Развивающие / проектные / исследовательские / творческие занятия (не менее 2)</w:t>
            </w:r>
          </w:p>
        </w:tc>
        <w:tc>
          <w:tcPr>
            <w:tcW w:w="6520" w:type="dxa"/>
          </w:tcPr>
          <w:p w14:paraId="1B5C3C03" w14:textId="5AED56CE" w:rsidR="007A4BF2" w:rsidRPr="00F04060" w:rsidRDefault="00AC0ACA" w:rsidP="00C8364F">
            <w:pPr>
              <w:pStyle w:val="CampTableText"/>
              <w:ind w:firstLine="851"/>
              <w:jc w:val="both"/>
              <w:rPr>
                <w:sz w:val="28"/>
                <w:szCs w:val="28"/>
                <w:lang w:val="kk-KZ"/>
              </w:rPr>
            </w:pPr>
            <w:r w:rsidRPr="00F04060">
              <w:rPr>
                <w:sz w:val="28"/>
                <w:szCs w:val="28"/>
                <w:lang w:val="kk-KZ"/>
              </w:rPr>
              <w:t>• Развивающее занятие «</w:t>
            </w:r>
            <w:r w:rsidR="006C50AD">
              <w:rPr>
                <w:sz w:val="28"/>
                <w:szCs w:val="28"/>
                <w:lang w:val="kk-KZ"/>
              </w:rPr>
              <w:t xml:space="preserve">КТО </w:t>
            </w:r>
            <w:r w:rsidRPr="00F04060">
              <w:rPr>
                <w:sz w:val="28"/>
                <w:szCs w:val="28"/>
                <w:lang w:val="kk-KZ"/>
              </w:rPr>
              <w:t>».</w:t>
            </w:r>
            <w:r w:rsidRPr="00F04060">
              <w:rPr>
                <w:sz w:val="28"/>
                <w:szCs w:val="28"/>
                <w:lang w:val="kk-KZ"/>
              </w:rPr>
              <w:br/>
              <w:t>• Командная игра на коммуникацию и доверие.</w:t>
            </w:r>
          </w:p>
        </w:tc>
      </w:tr>
      <w:tr w:rsidR="007A4BF2" w:rsidRPr="006050DA" w14:paraId="1A3B3EDA" w14:textId="77777777">
        <w:trPr>
          <w:jc w:val="center"/>
        </w:trPr>
        <w:tc>
          <w:tcPr>
            <w:tcW w:w="3402" w:type="dxa"/>
          </w:tcPr>
          <w:p w14:paraId="3BF3A2F3"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Практико-ориентированные занятия (не менее 2)</w:t>
            </w:r>
          </w:p>
        </w:tc>
        <w:tc>
          <w:tcPr>
            <w:tcW w:w="6520" w:type="dxa"/>
          </w:tcPr>
          <w:p w14:paraId="0CBF1953" w14:textId="77777777" w:rsidR="007A4BF2" w:rsidRPr="00F04060" w:rsidRDefault="00AC0ACA" w:rsidP="00C8364F">
            <w:pPr>
              <w:pStyle w:val="CampTableText"/>
              <w:ind w:firstLine="851"/>
              <w:jc w:val="both"/>
              <w:rPr>
                <w:sz w:val="28"/>
                <w:szCs w:val="28"/>
                <w:lang w:val="kk-KZ"/>
              </w:rPr>
            </w:pPr>
            <w:r w:rsidRPr="00F04060">
              <w:rPr>
                <w:sz w:val="28"/>
                <w:szCs w:val="28"/>
                <w:lang w:val="kk-KZ"/>
              </w:rPr>
              <w:t>• Тренинг распределения ролей в отряде.</w:t>
            </w:r>
            <w:r w:rsidRPr="00F04060">
              <w:rPr>
                <w:sz w:val="28"/>
                <w:szCs w:val="28"/>
                <w:lang w:val="kk-KZ"/>
              </w:rPr>
              <w:br/>
              <w:t>• Практикум «Как принимать общее решение».</w:t>
            </w:r>
          </w:p>
        </w:tc>
      </w:tr>
      <w:tr w:rsidR="007A4BF2" w:rsidRPr="00F04060" w14:paraId="68041F92" w14:textId="77777777">
        <w:trPr>
          <w:jc w:val="center"/>
        </w:trPr>
        <w:tc>
          <w:tcPr>
            <w:tcW w:w="3402" w:type="dxa"/>
          </w:tcPr>
          <w:p w14:paraId="6DE6DF6C" w14:textId="77777777" w:rsidR="007A4BF2" w:rsidRPr="00F04060" w:rsidRDefault="00AC0ACA" w:rsidP="00C8364F">
            <w:pPr>
              <w:pStyle w:val="CampTableText"/>
              <w:ind w:firstLine="851"/>
              <w:jc w:val="both"/>
              <w:rPr>
                <w:sz w:val="28"/>
                <w:szCs w:val="28"/>
                <w:lang w:val="kk-KZ"/>
              </w:rPr>
            </w:pPr>
            <w:r w:rsidRPr="00F04060">
              <w:rPr>
                <w:sz w:val="28"/>
                <w:szCs w:val="28"/>
                <w:lang w:val="kk-KZ"/>
              </w:rPr>
              <w:t>Воспитательные мероприятия и проекты (не менее 2)</w:t>
            </w:r>
          </w:p>
        </w:tc>
        <w:tc>
          <w:tcPr>
            <w:tcW w:w="6520" w:type="dxa"/>
          </w:tcPr>
          <w:p w14:paraId="4D163535" w14:textId="77777777" w:rsidR="007A4BF2" w:rsidRPr="00F04060" w:rsidRDefault="00AC0ACA" w:rsidP="00C8364F">
            <w:pPr>
              <w:pStyle w:val="CampTableText"/>
              <w:ind w:firstLine="851"/>
              <w:jc w:val="both"/>
              <w:rPr>
                <w:sz w:val="28"/>
                <w:szCs w:val="28"/>
                <w:lang w:val="kk-KZ"/>
              </w:rPr>
            </w:pPr>
            <w:r w:rsidRPr="00F04060">
              <w:rPr>
                <w:sz w:val="28"/>
                <w:szCs w:val="28"/>
                <w:lang w:val="kk-KZ"/>
              </w:rPr>
              <w:t>• Воспитательное мероприятие «Уважение и ответственность в коллективе».</w:t>
            </w:r>
            <w:r w:rsidRPr="00F04060">
              <w:rPr>
                <w:sz w:val="28"/>
                <w:szCs w:val="28"/>
                <w:lang w:val="kk-KZ"/>
              </w:rPr>
              <w:br/>
              <w:t>• Вечер отрядных визиток.</w:t>
            </w:r>
          </w:p>
        </w:tc>
      </w:tr>
      <w:tr w:rsidR="007A4BF2" w:rsidRPr="006050DA" w14:paraId="78FDACC9" w14:textId="77777777">
        <w:trPr>
          <w:jc w:val="center"/>
        </w:trPr>
        <w:tc>
          <w:tcPr>
            <w:tcW w:w="3402" w:type="dxa"/>
          </w:tcPr>
          <w:p w14:paraId="013C24C5" w14:textId="77777777" w:rsidR="007A4BF2" w:rsidRPr="00F04060" w:rsidRDefault="00AC0ACA" w:rsidP="00C8364F">
            <w:pPr>
              <w:pStyle w:val="CampTableText"/>
              <w:ind w:firstLine="851"/>
              <w:jc w:val="both"/>
              <w:rPr>
                <w:sz w:val="28"/>
                <w:szCs w:val="28"/>
                <w:lang w:val="kk-KZ"/>
              </w:rPr>
            </w:pPr>
            <w:r w:rsidRPr="00F04060">
              <w:rPr>
                <w:sz w:val="28"/>
                <w:szCs w:val="28"/>
                <w:lang w:val="kk-KZ"/>
              </w:rPr>
              <w:t>Оздоровительный модуль (до 3 академических часов в день)</w:t>
            </w:r>
          </w:p>
        </w:tc>
        <w:tc>
          <w:tcPr>
            <w:tcW w:w="6520" w:type="dxa"/>
          </w:tcPr>
          <w:p w14:paraId="7B5B4F49" w14:textId="77777777" w:rsidR="007A4BF2" w:rsidRPr="00F04060" w:rsidRDefault="00AC0ACA" w:rsidP="00C8364F">
            <w:pPr>
              <w:pStyle w:val="CampTableText"/>
              <w:ind w:firstLine="851"/>
              <w:jc w:val="both"/>
              <w:rPr>
                <w:sz w:val="28"/>
                <w:szCs w:val="28"/>
                <w:lang w:val="kk-KZ"/>
              </w:rPr>
            </w:pPr>
            <w:r w:rsidRPr="00F04060">
              <w:rPr>
                <w:sz w:val="28"/>
                <w:szCs w:val="28"/>
                <w:lang w:val="kk-KZ"/>
              </w:rPr>
              <w:t>• Утренняя зарядка, спортивная эстафета, игры на сплочение.</w:t>
            </w:r>
          </w:p>
        </w:tc>
      </w:tr>
      <w:tr w:rsidR="007A4BF2" w:rsidRPr="006050DA" w14:paraId="5DF571C8" w14:textId="77777777">
        <w:trPr>
          <w:jc w:val="center"/>
        </w:trPr>
        <w:tc>
          <w:tcPr>
            <w:tcW w:w="3402" w:type="dxa"/>
          </w:tcPr>
          <w:p w14:paraId="36DA9DC5" w14:textId="77777777" w:rsidR="007A4BF2" w:rsidRPr="00F04060" w:rsidRDefault="00AC0ACA" w:rsidP="00C8364F">
            <w:pPr>
              <w:pStyle w:val="CampTableText"/>
              <w:ind w:firstLine="851"/>
              <w:jc w:val="both"/>
              <w:rPr>
                <w:sz w:val="28"/>
                <w:szCs w:val="28"/>
                <w:lang w:val="kk-KZ"/>
              </w:rPr>
            </w:pPr>
            <w:r w:rsidRPr="00F04060">
              <w:rPr>
                <w:sz w:val="28"/>
                <w:szCs w:val="28"/>
                <w:lang w:val="kk-KZ"/>
              </w:rPr>
              <w:t>Ожидаемый результат дня</w:t>
            </w:r>
          </w:p>
        </w:tc>
        <w:tc>
          <w:tcPr>
            <w:tcW w:w="6520" w:type="dxa"/>
          </w:tcPr>
          <w:p w14:paraId="7BE3670E" w14:textId="77777777" w:rsidR="007A4BF2" w:rsidRPr="00F04060" w:rsidRDefault="00AC0ACA" w:rsidP="00C8364F">
            <w:pPr>
              <w:pStyle w:val="CampTableText"/>
              <w:ind w:firstLine="851"/>
              <w:jc w:val="both"/>
              <w:rPr>
                <w:sz w:val="28"/>
                <w:szCs w:val="28"/>
                <w:lang w:val="kk-KZ"/>
              </w:rPr>
            </w:pPr>
            <w:r w:rsidRPr="00F04060">
              <w:rPr>
                <w:sz w:val="28"/>
                <w:szCs w:val="28"/>
                <w:lang w:val="kk-KZ"/>
              </w:rPr>
              <w:t>Участники освоили правила командной работы и подготовили отрядную визитку.</w:t>
            </w:r>
          </w:p>
        </w:tc>
      </w:tr>
    </w:tbl>
    <w:p w14:paraId="2C1ADC80" w14:textId="77777777" w:rsidR="007A4BF2" w:rsidRPr="00F04060" w:rsidRDefault="007A4BF2" w:rsidP="00C8364F">
      <w:pPr>
        <w:ind w:firstLine="851"/>
        <w:jc w:val="both"/>
        <w:rPr>
          <w:szCs w:val="28"/>
          <w:lang w:val="kk-KZ"/>
        </w:rPr>
      </w:pPr>
    </w:p>
    <w:p w14:paraId="1D89E1FC" w14:textId="77777777" w:rsidR="007A4BF2" w:rsidRPr="00F04060" w:rsidRDefault="00AC0ACA" w:rsidP="00C8364F">
      <w:pPr>
        <w:pStyle w:val="31"/>
        <w:ind w:firstLine="851"/>
        <w:jc w:val="both"/>
        <w:rPr>
          <w:szCs w:val="28"/>
          <w:lang w:val="kk-KZ"/>
        </w:rPr>
      </w:pPr>
      <w:r w:rsidRPr="00F04060">
        <w:rPr>
          <w:szCs w:val="28"/>
          <w:lang w:val="kk-KZ"/>
        </w:rPr>
        <w:t>3 день. «Қозғалыс және маршрут» - спортивно-туристический день</w:t>
      </w:r>
    </w:p>
    <w:tbl>
      <w:tblPr>
        <w:tblStyle w:val="aff0"/>
        <w:tblW w:w="0" w:type="auto"/>
        <w:jc w:val="center"/>
        <w:tblLook w:val="04A0" w:firstRow="1" w:lastRow="0" w:firstColumn="1" w:lastColumn="0" w:noHBand="0" w:noVBand="1"/>
      </w:tblPr>
      <w:tblGrid>
        <w:gridCol w:w="3402"/>
        <w:gridCol w:w="6520"/>
      </w:tblGrid>
      <w:tr w:rsidR="007A4BF2" w:rsidRPr="00F04060" w14:paraId="006F37A0" w14:textId="77777777">
        <w:trPr>
          <w:jc w:val="center"/>
        </w:trPr>
        <w:tc>
          <w:tcPr>
            <w:tcW w:w="3402" w:type="dxa"/>
            <w:shd w:val="clear" w:color="auto" w:fill="D9EAF7"/>
          </w:tcPr>
          <w:p w14:paraId="4DAF3EF6"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Компонент дня</w:t>
            </w:r>
          </w:p>
        </w:tc>
        <w:tc>
          <w:tcPr>
            <w:tcW w:w="6520" w:type="dxa"/>
            <w:shd w:val="clear" w:color="auto" w:fill="D9EAF7"/>
          </w:tcPr>
          <w:p w14:paraId="570F48F8"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Содержание</w:t>
            </w:r>
          </w:p>
        </w:tc>
      </w:tr>
      <w:tr w:rsidR="007A4BF2" w:rsidRPr="006050DA" w14:paraId="1F29BA5E" w14:textId="77777777">
        <w:trPr>
          <w:jc w:val="center"/>
        </w:trPr>
        <w:tc>
          <w:tcPr>
            <w:tcW w:w="3402" w:type="dxa"/>
          </w:tcPr>
          <w:p w14:paraId="45B5AD52"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Развивающие / проектные / исследовательские / творческие занятия (не менее 2)</w:t>
            </w:r>
          </w:p>
        </w:tc>
        <w:tc>
          <w:tcPr>
            <w:tcW w:w="6520" w:type="dxa"/>
          </w:tcPr>
          <w:p w14:paraId="65C70578" w14:textId="77777777" w:rsidR="007A4BF2" w:rsidRPr="00F04060" w:rsidRDefault="00AC0ACA" w:rsidP="00C8364F">
            <w:pPr>
              <w:pStyle w:val="CampTableText"/>
              <w:ind w:firstLine="851"/>
              <w:jc w:val="both"/>
              <w:rPr>
                <w:sz w:val="28"/>
                <w:szCs w:val="28"/>
                <w:lang w:val="kk-KZ"/>
              </w:rPr>
            </w:pPr>
            <w:r w:rsidRPr="00F04060">
              <w:rPr>
                <w:sz w:val="28"/>
                <w:szCs w:val="28"/>
                <w:lang w:val="kk-KZ"/>
              </w:rPr>
              <w:t>• Развивающее занятие «Безопасность на природе и в маршруте».</w:t>
            </w:r>
            <w:r w:rsidRPr="00F04060">
              <w:rPr>
                <w:sz w:val="28"/>
                <w:szCs w:val="28"/>
                <w:lang w:val="kk-KZ"/>
              </w:rPr>
              <w:br/>
              <w:t>• Познавательное занятие «Туристические знаки, маршрут и ориентиры».</w:t>
            </w:r>
          </w:p>
        </w:tc>
      </w:tr>
      <w:tr w:rsidR="007A4BF2" w:rsidRPr="006050DA" w14:paraId="4ACC89B4" w14:textId="77777777">
        <w:trPr>
          <w:jc w:val="center"/>
        </w:trPr>
        <w:tc>
          <w:tcPr>
            <w:tcW w:w="3402" w:type="dxa"/>
          </w:tcPr>
          <w:p w14:paraId="1EDF5F99"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Практико-ориентированные занятия (не менее 2)</w:t>
            </w:r>
          </w:p>
        </w:tc>
        <w:tc>
          <w:tcPr>
            <w:tcW w:w="6520" w:type="dxa"/>
          </w:tcPr>
          <w:p w14:paraId="7A6333F0" w14:textId="21B48A5C" w:rsidR="007A4BF2" w:rsidRPr="00F04060" w:rsidRDefault="00AC0ACA" w:rsidP="00C8364F">
            <w:pPr>
              <w:pStyle w:val="CampTableText"/>
              <w:ind w:firstLine="851"/>
              <w:jc w:val="both"/>
              <w:rPr>
                <w:sz w:val="28"/>
                <w:szCs w:val="28"/>
                <w:lang w:val="kk-KZ"/>
              </w:rPr>
            </w:pPr>
            <w:r w:rsidRPr="00F04060">
              <w:rPr>
                <w:sz w:val="28"/>
                <w:szCs w:val="28"/>
                <w:lang w:val="kk-KZ"/>
              </w:rPr>
              <w:t>• Практикум по сбору условного туристического набора.</w:t>
            </w:r>
            <w:r w:rsidRPr="00F04060">
              <w:rPr>
                <w:sz w:val="28"/>
                <w:szCs w:val="28"/>
                <w:lang w:val="kk-KZ"/>
              </w:rPr>
              <w:br/>
              <w:t>• Командное ориентирование или маршрутная игра на территории</w:t>
            </w:r>
            <w:r w:rsidR="002C4914" w:rsidRPr="00F04060">
              <w:rPr>
                <w:sz w:val="28"/>
                <w:szCs w:val="28"/>
                <w:lang w:val="kk-KZ"/>
              </w:rPr>
              <w:t xml:space="preserve"> ДО</w:t>
            </w:r>
            <w:r w:rsidR="006C50AD">
              <w:rPr>
                <w:sz w:val="28"/>
                <w:szCs w:val="28"/>
                <w:lang w:val="kk-KZ"/>
              </w:rPr>
              <w:t>Л</w:t>
            </w:r>
            <w:r w:rsidRPr="00F04060">
              <w:rPr>
                <w:sz w:val="28"/>
                <w:szCs w:val="28"/>
                <w:lang w:val="kk-KZ"/>
              </w:rPr>
              <w:t>.</w:t>
            </w:r>
          </w:p>
        </w:tc>
      </w:tr>
      <w:tr w:rsidR="007A4BF2" w:rsidRPr="00F04060" w14:paraId="39E5F5F4" w14:textId="77777777">
        <w:trPr>
          <w:jc w:val="center"/>
        </w:trPr>
        <w:tc>
          <w:tcPr>
            <w:tcW w:w="3402" w:type="dxa"/>
          </w:tcPr>
          <w:p w14:paraId="23CBA0A0" w14:textId="77777777" w:rsidR="007A4BF2" w:rsidRPr="00F04060" w:rsidRDefault="00AC0ACA" w:rsidP="00C8364F">
            <w:pPr>
              <w:pStyle w:val="CampTableText"/>
              <w:ind w:firstLine="851"/>
              <w:jc w:val="both"/>
              <w:rPr>
                <w:sz w:val="28"/>
                <w:szCs w:val="28"/>
                <w:lang w:val="kk-KZ"/>
              </w:rPr>
            </w:pPr>
            <w:r w:rsidRPr="00F04060">
              <w:rPr>
                <w:sz w:val="28"/>
                <w:szCs w:val="28"/>
                <w:lang w:val="kk-KZ"/>
              </w:rPr>
              <w:t>Воспитательные мероприятия и проекты (не менее 2)</w:t>
            </w:r>
          </w:p>
        </w:tc>
        <w:tc>
          <w:tcPr>
            <w:tcW w:w="6520" w:type="dxa"/>
          </w:tcPr>
          <w:p w14:paraId="55DDD29F" w14:textId="77777777" w:rsidR="007A4BF2" w:rsidRPr="00F04060" w:rsidRDefault="00AC0ACA" w:rsidP="00C8364F">
            <w:pPr>
              <w:pStyle w:val="CampTableText"/>
              <w:ind w:firstLine="851"/>
              <w:jc w:val="both"/>
              <w:rPr>
                <w:sz w:val="28"/>
                <w:szCs w:val="28"/>
                <w:lang w:val="kk-KZ"/>
              </w:rPr>
            </w:pPr>
            <w:r w:rsidRPr="00F04060">
              <w:rPr>
                <w:sz w:val="28"/>
                <w:szCs w:val="28"/>
                <w:lang w:val="kk-KZ"/>
              </w:rPr>
              <w:t>• Воспитательная беседа «Честное соперничество и взаимовыручка».</w:t>
            </w:r>
            <w:r w:rsidRPr="00F04060">
              <w:rPr>
                <w:sz w:val="28"/>
                <w:szCs w:val="28"/>
                <w:lang w:val="kk-KZ"/>
              </w:rPr>
              <w:br/>
              <w:t>• Командная рефлексия «Кого я поддержал сегодня».</w:t>
            </w:r>
          </w:p>
        </w:tc>
      </w:tr>
      <w:tr w:rsidR="007A4BF2" w:rsidRPr="006050DA" w14:paraId="247A7D26" w14:textId="77777777">
        <w:trPr>
          <w:jc w:val="center"/>
        </w:trPr>
        <w:tc>
          <w:tcPr>
            <w:tcW w:w="3402" w:type="dxa"/>
          </w:tcPr>
          <w:p w14:paraId="46196376" w14:textId="77777777" w:rsidR="007A4BF2" w:rsidRPr="00F04060" w:rsidRDefault="00AC0ACA" w:rsidP="00C8364F">
            <w:pPr>
              <w:pStyle w:val="CampTableText"/>
              <w:ind w:firstLine="851"/>
              <w:jc w:val="both"/>
              <w:rPr>
                <w:sz w:val="28"/>
                <w:szCs w:val="28"/>
                <w:lang w:val="kk-KZ"/>
              </w:rPr>
            </w:pPr>
            <w:r w:rsidRPr="00F04060">
              <w:rPr>
                <w:sz w:val="28"/>
                <w:szCs w:val="28"/>
                <w:lang w:val="kk-KZ"/>
              </w:rPr>
              <w:t xml:space="preserve">Оздоровительный модуль (до 3 </w:t>
            </w:r>
            <w:r w:rsidRPr="00F04060">
              <w:rPr>
                <w:sz w:val="28"/>
                <w:szCs w:val="28"/>
                <w:lang w:val="kk-KZ"/>
              </w:rPr>
              <w:lastRenderedPageBreak/>
              <w:t>академических часов в день)</w:t>
            </w:r>
          </w:p>
        </w:tc>
        <w:tc>
          <w:tcPr>
            <w:tcW w:w="6520" w:type="dxa"/>
          </w:tcPr>
          <w:p w14:paraId="57098D31" w14:textId="77777777" w:rsidR="007A4BF2" w:rsidRPr="00F04060" w:rsidRDefault="00AC0ACA" w:rsidP="00C8364F">
            <w:pPr>
              <w:pStyle w:val="CampTableText"/>
              <w:ind w:firstLine="851"/>
              <w:jc w:val="both"/>
              <w:rPr>
                <w:sz w:val="28"/>
                <w:szCs w:val="28"/>
                <w:lang w:val="kk-KZ"/>
              </w:rPr>
            </w:pPr>
            <w:r w:rsidRPr="00F04060">
              <w:rPr>
                <w:sz w:val="28"/>
                <w:szCs w:val="28"/>
                <w:lang w:val="kk-KZ"/>
              </w:rPr>
              <w:lastRenderedPageBreak/>
              <w:t>• Зарядка, эстафеты, подвижные игры, прогулка или туристический маршрут.</w:t>
            </w:r>
          </w:p>
        </w:tc>
      </w:tr>
      <w:tr w:rsidR="007A4BF2" w:rsidRPr="006050DA" w14:paraId="73AED2E2" w14:textId="77777777">
        <w:trPr>
          <w:jc w:val="center"/>
        </w:trPr>
        <w:tc>
          <w:tcPr>
            <w:tcW w:w="3402" w:type="dxa"/>
          </w:tcPr>
          <w:p w14:paraId="0A1FE74F" w14:textId="77777777" w:rsidR="007A4BF2" w:rsidRPr="00F04060" w:rsidRDefault="00AC0ACA" w:rsidP="00C8364F">
            <w:pPr>
              <w:pStyle w:val="CampTableText"/>
              <w:ind w:firstLine="851"/>
              <w:jc w:val="both"/>
              <w:rPr>
                <w:sz w:val="28"/>
                <w:szCs w:val="28"/>
                <w:lang w:val="kk-KZ"/>
              </w:rPr>
            </w:pPr>
            <w:r w:rsidRPr="00F04060">
              <w:rPr>
                <w:sz w:val="28"/>
                <w:szCs w:val="28"/>
                <w:lang w:val="kk-KZ"/>
              </w:rPr>
              <w:t>Ожидаемый результат дня</w:t>
            </w:r>
          </w:p>
        </w:tc>
        <w:tc>
          <w:tcPr>
            <w:tcW w:w="6520" w:type="dxa"/>
          </w:tcPr>
          <w:p w14:paraId="04F986A3" w14:textId="77777777" w:rsidR="007A4BF2" w:rsidRPr="00F04060" w:rsidRDefault="00AC0ACA" w:rsidP="00C8364F">
            <w:pPr>
              <w:pStyle w:val="CampTableText"/>
              <w:ind w:firstLine="851"/>
              <w:jc w:val="both"/>
              <w:rPr>
                <w:sz w:val="28"/>
                <w:szCs w:val="28"/>
                <w:lang w:val="kk-KZ"/>
              </w:rPr>
            </w:pPr>
            <w:r w:rsidRPr="00F04060">
              <w:rPr>
                <w:sz w:val="28"/>
                <w:szCs w:val="28"/>
                <w:lang w:val="kk-KZ"/>
              </w:rPr>
              <w:t>Сформированы первичные навыки безопасного поведения и командной поддержки.</w:t>
            </w:r>
          </w:p>
        </w:tc>
      </w:tr>
    </w:tbl>
    <w:p w14:paraId="14DD26BC" w14:textId="77777777" w:rsidR="007A4BF2" w:rsidRPr="00F04060" w:rsidRDefault="007A4BF2" w:rsidP="00C8364F">
      <w:pPr>
        <w:ind w:firstLine="851"/>
        <w:jc w:val="both"/>
        <w:rPr>
          <w:szCs w:val="28"/>
          <w:lang w:val="kk-KZ"/>
        </w:rPr>
      </w:pPr>
    </w:p>
    <w:p w14:paraId="0323ACE1" w14:textId="77777777" w:rsidR="007A4BF2" w:rsidRPr="00F04060" w:rsidRDefault="00AC0ACA" w:rsidP="00C8364F">
      <w:pPr>
        <w:pStyle w:val="31"/>
        <w:ind w:firstLine="851"/>
        <w:jc w:val="both"/>
        <w:rPr>
          <w:szCs w:val="28"/>
          <w:lang w:val="kk-KZ"/>
        </w:rPr>
      </w:pPr>
      <w:r w:rsidRPr="00F04060">
        <w:rPr>
          <w:szCs w:val="28"/>
          <w:lang w:val="kk-KZ"/>
        </w:rPr>
        <w:t>4 день. «Таза әлем» - экологический день</w:t>
      </w:r>
    </w:p>
    <w:tbl>
      <w:tblPr>
        <w:tblStyle w:val="aff0"/>
        <w:tblW w:w="0" w:type="auto"/>
        <w:jc w:val="center"/>
        <w:tblLook w:val="04A0" w:firstRow="1" w:lastRow="0" w:firstColumn="1" w:lastColumn="0" w:noHBand="0" w:noVBand="1"/>
      </w:tblPr>
      <w:tblGrid>
        <w:gridCol w:w="3402"/>
        <w:gridCol w:w="6520"/>
      </w:tblGrid>
      <w:tr w:rsidR="007A4BF2" w:rsidRPr="00F04060" w14:paraId="2040A508" w14:textId="77777777">
        <w:trPr>
          <w:jc w:val="center"/>
        </w:trPr>
        <w:tc>
          <w:tcPr>
            <w:tcW w:w="3402" w:type="dxa"/>
            <w:shd w:val="clear" w:color="auto" w:fill="D9EAF7"/>
          </w:tcPr>
          <w:p w14:paraId="0AABD828"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Компонент дня</w:t>
            </w:r>
          </w:p>
        </w:tc>
        <w:tc>
          <w:tcPr>
            <w:tcW w:w="6520" w:type="dxa"/>
            <w:shd w:val="clear" w:color="auto" w:fill="D9EAF7"/>
          </w:tcPr>
          <w:p w14:paraId="7D9034A5"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Содержание</w:t>
            </w:r>
          </w:p>
        </w:tc>
      </w:tr>
      <w:tr w:rsidR="007A4BF2" w:rsidRPr="00F04060" w14:paraId="2B6B8549" w14:textId="77777777">
        <w:trPr>
          <w:jc w:val="center"/>
        </w:trPr>
        <w:tc>
          <w:tcPr>
            <w:tcW w:w="3402" w:type="dxa"/>
          </w:tcPr>
          <w:p w14:paraId="6B07DB47"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Развивающие / проектные / исследовательские / творческие занятия (не менее 2)</w:t>
            </w:r>
          </w:p>
        </w:tc>
        <w:tc>
          <w:tcPr>
            <w:tcW w:w="6520" w:type="dxa"/>
          </w:tcPr>
          <w:p w14:paraId="2774158D" w14:textId="3264BD95" w:rsidR="007A4BF2" w:rsidRPr="00F04060" w:rsidRDefault="00AC0ACA" w:rsidP="00C8364F">
            <w:pPr>
              <w:pStyle w:val="CampTableText"/>
              <w:ind w:firstLine="851"/>
              <w:jc w:val="both"/>
              <w:rPr>
                <w:sz w:val="28"/>
                <w:szCs w:val="28"/>
                <w:lang w:val="kk-KZ"/>
              </w:rPr>
            </w:pPr>
            <w:r w:rsidRPr="00F04060">
              <w:rPr>
                <w:sz w:val="28"/>
                <w:szCs w:val="28"/>
                <w:lang w:val="kk-KZ"/>
              </w:rPr>
              <w:t>• Развивающее занятие «Экологическая культура и ответственность».</w:t>
            </w:r>
            <w:r w:rsidRPr="00F04060">
              <w:rPr>
                <w:sz w:val="28"/>
                <w:szCs w:val="28"/>
                <w:lang w:val="kk-KZ"/>
              </w:rPr>
              <w:br/>
              <w:t>• Наблюдение за природными объектами территории</w:t>
            </w:r>
            <w:r w:rsidR="002C4914" w:rsidRPr="00F04060">
              <w:rPr>
                <w:sz w:val="28"/>
                <w:szCs w:val="28"/>
                <w:lang w:val="kk-KZ"/>
              </w:rPr>
              <w:t xml:space="preserve"> ДО</w:t>
            </w:r>
            <w:r w:rsidR="006C50AD">
              <w:rPr>
                <w:sz w:val="28"/>
                <w:szCs w:val="28"/>
                <w:lang w:val="kk-KZ"/>
              </w:rPr>
              <w:t>Л</w:t>
            </w:r>
            <w:r w:rsidRPr="00F04060">
              <w:rPr>
                <w:sz w:val="28"/>
                <w:szCs w:val="28"/>
                <w:lang w:val="kk-KZ"/>
              </w:rPr>
              <w:t>.</w:t>
            </w:r>
          </w:p>
        </w:tc>
      </w:tr>
      <w:tr w:rsidR="007A4BF2" w:rsidRPr="006050DA" w14:paraId="37C48A46" w14:textId="77777777">
        <w:trPr>
          <w:jc w:val="center"/>
        </w:trPr>
        <w:tc>
          <w:tcPr>
            <w:tcW w:w="3402" w:type="dxa"/>
          </w:tcPr>
          <w:p w14:paraId="56E50ACC"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Практико-ориентированные занятия (не менее 2)</w:t>
            </w:r>
          </w:p>
        </w:tc>
        <w:tc>
          <w:tcPr>
            <w:tcW w:w="6520" w:type="dxa"/>
          </w:tcPr>
          <w:p w14:paraId="2BDC26AD" w14:textId="77777777" w:rsidR="007A4BF2" w:rsidRPr="00F04060" w:rsidRDefault="00AC0ACA" w:rsidP="00C8364F">
            <w:pPr>
              <w:pStyle w:val="CampTableText"/>
              <w:ind w:firstLine="851"/>
              <w:jc w:val="both"/>
              <w:rPr>
                <w:sz w:val="28"/>
                <w:szCs w:val="28"/>
                <w:lang w:val="kk-KZ"/>
              </w:rPr>
            </w:pPr>
            <w:r w:rsidRPr="00F04060">
              <w:rPr>
                <w:sz w:val="28"/>
                <w:szCs w:val="28"/>
                <w:lang w:val="kk-KZ"/>
              </w:rPr>
              <w:t>• Практическая работа «Экологическая карта лагеря».</w:t>
            </w:r>
            <w:r w:rsidRPr="00F04060">
              <w:rPr>
                <w:sz w:val="28"/>
                <w:szCs w:val="28"/>
                <w:lang w:val="kk-KZ"/>
              </w:rPr>
              <w:br/>
              <w:t>• Эко-акция или мини-проект по благоустройству территории.</w:t>
            </w:r>
          </w:p>
        </w:tc>
      </w:tr>
      <w:tr w:rsidR="007A4BF2" w:rsidRPr="006050DA" w14:paraId="03CE16DB" w14:textId="77777777">
        <w:trPr>
          <w:jc w:val="center"/>
        </w:trPr>
        <w:tc>
          <w:tcPr>
            <w:tcW w:w="3402" w:type="dxa"/>
          </w:tcPr>
          <w:p w14:paraId="09F96797" w14:textId="77777777" w:rsidR="007A4BF2" w:rsidRPr="00F04060" w:rsidRDefault="00AC0ACA" w:rsidP="00C8364F">
            <w:pPr>
              <w:pStyle w:val="CampTableText"/>
              <w:ind w:firstLine="851"/>
              <w:jc w:val="both"/>
              <w:rPr>
                <w:sz w:val="28"/>
                <w:szCs w:val="28"/>
                <w:lang w:val="kk-KZ"/>
              </w:rPr>
            </w:pPr>
            <w:r w:rsidRPr="00F04060">
              <w:rPr>
                <w:sz w:val="28"/>
                <w:szCs w:val="28"/>
                <w:lang w:val="kk-KZ"/>
              </w:rPr>
              <w:t>Воспитательные мероприятия и проекты (не менее 2)</w:t>
            </w:r>
          </w:p>
        </w:tc>
        <w:tc>
          <w:tcPr>
            <w:tcW w:w="6520" w:type="dxa"/>
          </w:tcPr>
          <w:p w14:paraId="4007BC42" w14:textId="77777777" w:rsidR="007A4BF2" w:rsidRPr="00F04060" w:rsidRDefault="00AC0ACA" w:rsidP="00C8364F">
            <w:pPr>
              <w:pStyle w:val="CampTableText"/>
              <w:ind w:firstLine="851"/>
              <w:jc w:val="both"/>
              <w:rPr>
                <w:sz w:val="28"/>
                <w:szCs w:val="28"/>
                <w:lang w:val="kk-KZ"/>
              </w:rPr>
            </w:pPr>
            <w:r w:rsidRPr="00F04060">
              <w:rPr>
                <w:sz w:val="28"/>
                <w:szCs w:val="28"/>
                <w:lang w:val="kk-KZ"/>
              </w:rPr>
              <w:t>• Воспитательное мероприятие «Таза Қазақстан: мой вклад».</w:t>
            </w:r>
            <w:r w:rsidRPr="00F04060">
              <w:rPr>
                <w:sz w:val="28"/>
                <w:szCs w:val="28"/>
                <w:lang w:val="kk-KZ"/>
              </w:rPr>
              <w:br/>
              <w:t>• Вечер экологических идей и плакатов.</w:t>
            </w:r>
          </w:p>
        </w:tc>
      </w:tr>
      <w:tr w:rsidR="007A4BF2" w:rsidRPr="006050DA" w14:paraId="020037F8" w14:textId="77777777">
        <w:trPr>
          <w:jc w:val="center"/>
        </w:trPr>
        <w:tc>
          <w:tcPr>
            <w:tcW w:w="3402" w:type="dxa"/>
          </w:tcPr>
          <w:p w14:paraId="144F9219" w14:textId="77777777" w:rsidR="007A4BF2" w:rsidRPr="00F04060" w:rsidRDefault="00AC0ACA" w:rsidP="00C8364F">
            <w:pPr>
              <w:pStyle w:val="CampTableText"/>
              <w:ind w:firstLine="851"/>
              <w:jc w:val="both"/>
              <w:rPr>
                <w:sz w:val="28"/>
                <w:szCs w:val="28"/>
                <w:lang w:val="kk-KZ"/>
              </w:rPr>
            </w:pPr>
            <w:r w:rsidRPr="00F04060">
              <w:rPr>
                <w:sz w:val="28"/>
                <w:szCs w:val="28"/>
                <w:lang w:val="kk-KZ"/>
              </w:rPr>
              <w:t>Оздоровительный модуль (до 3 академических часов в день)</w:t>
            </w:r>
          </w:p>
        </w:tc>
        <w:tc>
          <w:tcPr>
            <w:tcW w:w="6520" w:type="dxa"/>
          </w:tcPr>
          <w:p w14:paraId="4BA487F2" w14:textId="77777777" w:rsidR="007A4BF2" w:rsidRPr="00F04060" w:rsidRDefault="00AC0ACA" w:rsidP="00C8364F">
            <w:pPr>
              <w:pStyle w:val="CampTableText"/>
              <w:ind w:firstLine="851"/>
              <w:jc w:val="both"/>
              <w:rPr>
                <w:sz w:val="28"/>
                <w:szCs w:val="28"/>
                <w:lang w:val="kk-KZ"/>
              </w:rPr>
            </w:pPr>
            <w:r w:rsidRPr="00F04060">
              <w:rPr>
                <w:sz w:val="28"/>
                <w:szCs w:val="28"/>
                <w:lang w:val="kk-KZ"/>
              </w:rPr>
              <w:t>• Зарядка на свежем воздухе, экологическая прогулка, подвижная игра «Зеленый маршрут».</w:t>
            </w:r>
          </w:p>
        </w:tc>
      </w:tr>
      <w:tr w:rsidR="007A4BF2" w:rsidRPr="006050DA" w14:paraId="409B7F89" w14:textId="77777777">
        <w:trPr>
          <w:jc w:val="center"/>
        </w:trPr>
        <w:tc>
          <w:tcPr>
            <w:tcW w:w="3402" w:type="dxa"/>
          </w:tcPr>
          <w:p w14:paraId="5D6FCB88" w14:textId="77777777" w:rsidR="007A4BF2" w:rsidRPr="00F04060" w:rsidRDefault="00AC0ACA" w:rsidP="00C8364F">
            <w:pPr>
              <w:pStyle w:val="CampTableText"/>
              <w:ind w:firstLine="851"/>
              <w:jc w:val="both"/>
              <w:rPr>
                <w:sz w:val="28"/>
                <w:szCs w:val="28"/>
                <w:lang w:val="kk-KZ"/>
              </w:rPr>
            </w:pPr>
            <w:r w:rsidRPr="00F04060">
              <w:rPr>
                <w:sz w:val="28"/>
                <w:szCs w:val="28"/>
                <w:lang w:val="kk-KZ"/>
              </w:rPr>
              <w:t>Ожидаемый результат дня</w:t>
            </w:r>
          </w:p>
        </w:tc>
        <w:tc>
          <w:tcPr>
            <w:tcW w:w="6520" w:type="dxa"/>
          </w:tcPr>
          <w:p w14:paraId="24E00138" w14:textId="77777777" w:rsidR="007A4BF2" w:rsidRPr="00F04060" w:rsidRDefault="00AC0ACA" w:rsidP="00C8364F">
            <w:pPr>
              <w:pStyle w:val="CampTableText"/>
              <w:ind w:firstLine="851"/>
              <w:jc w:val="both"/>
              <w:rPr>
                <w:sz w:val="28"/>
                <w:szCs w:val="28"/>
                <w:lang w:val="kk-KZ"/>
              </w:rPr>
            </w:pPr>
            <w:r w:rsidRPr="00F04060">
              <w:rPr>
                <w:sz w:val="28"/>
                <w:szCs w:val="28"/>
                <w:lang w:val="kk-KZ"/>
              </w:rPr>
              <w:t>Участники разработали экологическую инициативу или плакат.</w:t>
            </w:r>
          </w:p>
        </w:tc>
      </w:tr>
    </w:tbl>
    <w:p w14:paraId="28787B78" w14:textId="77777777" w:rsidR="007A4BF2" w:rsidRPr="00F04060" w:rsidRDefault="007A4BF2" w:rsidP="00C8364F">
      <w:pPr>
        <w:ind w:firstLine="851"/>
        <w:jc w:val="both"/>
        <w:rPr>
          <w:szCs w:val="28"/>
          <w:lang w:val="kk-KZ"/>
        </w:rPr>
      </w:pPr>
    </w:p>
    <w:p w14:paraId="3125761F" w14:textId="77777777" w:rsidR="007A4BF2" w:rsidRPr="00F04060" w:rsidRDefault="00AC0ACA" w:rsidP="00C8364F">
      <w:pPr>
        <w:pStyle w:val="31"/>
        <w:ind w:firstLine="851"/>
        <w:jc w:val="both"/>
        <w:rPr>
          <w:szCs w:val="28"/>
          <w:lang w:val="kk-KZ"/>
        </w:rPr>
      </w:pPr>
      <w:r w:rsidRPr="00F04060">
        <w:rPr>
          <w:szCs w:val="28"/>
          <w:lang w:val="kk-KZ"/>
        </w:rPr>
        <w:t>5 день. «Шығармашылық алаңы» - творческий день</w:t>
      </w:r>
    </w:p>
    <w:tbl>
      <w:tblPr>
        <w:tblStyle w:val="aff0"/>
        <w:tblW w:w="0" w:type="auto"/>
        <w:jc w:val="center"/>
        <w:tblLook w:val="04A0" w:firstRow="1" w:lastRow="0" w:firstColumn="1" w:lastColumn="0" w:noHBand="0" w:noVBand="1"/>
      </w:tblPr>
      <w:tblGrid>
        <w:gridCol w:w="3402"/>
        <w:gridCol w:w="6520"/>
      </w:tblGrid>
      <w:tr w:rsidR="007A4BF2" w:rsidRPr="00F04060" w14:paraId="00ECB30B" w14:textId="77777777">
        <w:trPr>
          <w:jc w:val="center"/>
        </w:trPr>
        <w:tc>
          <w:tcPr>
            <w:tcW w:w="3402" w:type="dxa"/>
            <w:shd w:val="clear" w:color="auto" w:fill="D9EAF7"/>
          </w:tcPr>
          <w:p w14:paraId="053160B4"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Компонент дня</w:t>
            </w:r>
          </w:p>
        </w:tc>
        <w:tc>
          <w:tcPr>
            <w:tcW w:w="6520" w:type="dxa"/>
            <w:shd w:val="clear" w:color="auto" w:fill="D9EAF7"/>
          </w:tcPr>
          <w:p w14:paraId="525779E9"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Содержание</w:t>
            </w:r>
          </w:p>
        </w:tc>
      </w:tr>
      <w:tr w:rsidR="007A4BF2" w:rsidRPr="006050DA" w14:paraId="6146D515" w14:textId="77777777">
        <w:trPr>
          <w:jc w:val="center"/>
        </w:trPr>
        <w:tc>
          <w:tcPr>
            <w:tcW w:w="3402" w:type="dxa"/>
          </w:tcPr>
          <w:p w14:paraId="139D66D8"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Развивающие / проектные / исследовательские / творческие занятия (не менее 2)</w:t>
            </w:r>
          </w:p>
        </w:tc>
        <w:tc>
          <w:tcPr>
            <w:tcW w:w="6520" w:type="dxa"/>
          </w:tcPr>
          <w:p w14:paraId="187F28A4" w14:textId="77777777" w:rsidR="007A4BF2" w:rsidRPr="00F04060" w:rsidRDefault="00AC0ACA" w:rsidP="00C8364F">
            <w:pPr>
              <w:pStyle w:val="CampTableText"/>
              <w:ind w:firstLine="851"/>
              <w:jc w:val="both"/>
              <w:rPr>
                <w:sz w:val="28"/>
                <w:szCs w:val="28"/>
                <w:lang w:val="kk-KZ"/>
              </w:rPr>
            </w:pPr>
            <w:r w:rsidRPr="00F04060">
              <w:rPr>
                <w:sz w:val="28"/>
                <w:szCs w:val="28"/>
                <w:lang w:val="kk-KZ"/>
              </w:rPr>
              <w:t>• Развивающее занятие «Идея, образ, выступление».</w:t>
            </w:r>
            <w:r w:rsidRPr="00F04060">
              <w:rPr>
                <w:sz w:val="28"/>
                <w:szCs w:val="28"/>
                <w:lang w:val="kk-KZ"/>
              </w:rPr>
              <w:br/>
              <w:t>• Творческая лаборатория по выбору: музыка, театр, танец, рисунок, прикладное творчество.</w:t>
            </w:r>
          </w:p>
        </w:tc>
      </w:tr>
      <w:tr w:rsidR="007A4BF2" w:rsidRPr="00F04060" w14:paraId="285CDF49" w14:textId="77777777">
        <w:trPr>
          <w:jc w:val="center"/>
        </w:trPr>
        <w:tc>
          <w:tcPr>
            <w:tcW w:w="3402" w:type="dxa"/>
          </w:tcPr>
          <w:p w14:paraId="75698358"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Практико-ориентированные занятия (не менее 2)</w:t>
            </w:r>
          </w:p>
        </w:tc>
        <w:tc>
          <w:tcPr>
            <w:tcW w:w="6520" w:type="dxa"/>
          </w:tcPr>
          <w:p w14:paraId="6BE0C119" w14:textId="77777777" w:rsidR="007A4BF2" w:rsidRPr="00F04060" w:rsidRDefault="00AC0ACA" w:rsidP="00C8364F">
            <w:pPr>
              <w:pStyle w:val="CampTableText"/>
              <w:ind w:firstLine="851"/>
              <w:jc w:val="both"/>
              <w:rPr>
                <w:sz w:val="28"/>
                <w:szCs w:val="28"/>
                <w:lang w:val="kk-KZ"/>
              </w:rPr>
            </w:pPr>
            <w:r w:rsidRPr="00F04060">
              <w:rPr>
                <w:sz w:val="28"/>
                <w:szCs w:val="28"/>
                <w:lang w:val="kk-KZ"/>
              </w:rPr>
              <w:t>• Мастер-класс по созданию сценического или художественного продукта.</w:t>
            </w:r>
            <w:r w:rsidRPr="00F04060">
              <w:rPr>
                <w:sz w:val="28"/>
                <w:szCs w:val="28"/>
                <w:lang w:val="kk-KZ"/>
              </w:rPr>
              <w:br/>
              <w:t>• Практикум публичного выступления и выразительной речи.</w:t>
            </w:r>
          </w:p>
        </w:tc>
      </w:tr>
      <w:tr w:rsidR="007A4BF2" w:rsidRPr="006050DA" w14:paraId="1A748308" w14:textId="77777777">
        <w:trPr>
          <w:jc w:val="center"/>
        </w:trPr>
        <w:tc>
          <w:tcPr>
            <w:tcW w:w="3402" w:type="dxa"/>
          </w:tcPr>
          <w:p w14:paraId="0DEEA919" w14:textId="77777777" w:rsidR="007A4BF2" w:rsidRPr="00F04060" w:rsidRDefault="00AC0ACA" w:rsidP="00C8364F">
            <w:pPr>
              <w:pStyle w:val="CampTableText"/>
              <w:ind w:firstLine="851"/>
              <w:jc w:val="both"/>
              <w:rPr>
                <w:sz w:val="28"/>
                <w:szCs w:val="28"/>
                <w:lang w:val="kk-KZ"/>
              </w:rPr>
            </w:pPr>
            <w:r w:rsidRPr="00F04060">
              <w:rPr>
                <w:sz w:val="28"/>
                <w:szCs w:val="28"/>
                <w:lang w:val="kk-KZ"/>
              </w:rPr>
              <w:lastRenderedPageBreak/>
              <w:t>Воспитательные мероприятия и проекты (не менее 2)</w:t>
            </w:r>
          </w:p>
        </w:tc>
        <w:tc>
          <w:tcPr>
            <w:tcW w:w="6520" w:type="dxa"/>
          </w:tcPr>
          <w:p w14:paraId="17D9D2B1" w14:textId="77777777" w:rsidR="007A4BF2" w:rsidRPr="00F04060" w:rsidRDefault="00AC0ACA" w:rsidP="00C8364F">
            <w:pPr>
              <w:pStyle w:val="CampTableText"/>
              <w:ind w:firstLine="851"/>
              <w:jc w:val="both"/>
              <w:rPr>
                <w:sz w:val="28"/>
                <w:szCs w:val="28"/>
                <w:lang w:val="kk-KZ"/>
              </w:rPr>
            </w:pPr>
            <w:r w:rsidRPr="00F04060">
              <w:rPr>
                <w:sz w:val="28"/>
                <w:szCs w:val="28"/>
                <w:lang w:val="kk-KZ"/>
              </w:rPr>
              <w:t>• Воспитательная беседа «Уважение к таланту и труду другого».</w:t>
            </w:r>
            <w:r w:rsidRPr="00F04060">
              <w:rPr>
                <w:sz w:val="28"/>
                <w:szCs w:val="28"/>
                <w:lang w:val="kk-KZ"/>
              </w:rPr>
              <w:br/>
              <w:t>• Творческий вечер или конкурс талантов.</w:t>
            </w:r>
          </w:p>
        </w:tc>
      </w:tr>
      <w:tr w:rsidR="007A4BF2" w:rsidRPr="006050DA" w14:paraId="31712476" w14:textId="77777777">
        <w:trPr>
          <w:jc w:val="center"/>
        </w:trPr>
        <w:tc>
          <w:tcPr>
            <w:tcW w:w="3402" w:type="dxa"/>
          </w:tcPr>
          <w:p w14:paraId="02D37C43" w14:textId="77777777" w:rsidR="007A4BF2" w:rsidRPr="00F04060" w:rsidRDefault="00AC0ACA" w:rsidP="00C8364F">
            <w:pPr>
              <w:pStyle w:val="CampTableText"/>
              <w:ind w:firstLine="851"/>
              <w:jc w:val="both"/>
              <w:rPr>
                <w:sz w:val="28"/>
                <w:szCs w:val="28"/>
                <w:lang w:val="kk-KZ"/>
              </w:rPr>
            </w:pPr>
            <w:r w:rsidRPr="00F04060">
              <w:rPr>
                <w:sz w:val="28"/>
                <w:szCs w:val="28"/>
                <w:lang w:val="kk-KZ"/>
              </w:rPr>
              <w:t>Оздоровительный модуль (до 3 академических часов в день)</w:t>
            </w:r>
          </w:p>
        </w:tc>
        <w:tc>
          <w:tcPr>
            <w:tcW w:w="6520" w:type="dxa"/>
          </w:tcPr>
          <w:p w14:paraId="0652CC38" w14:textId="77777777" w:rsidR="007A4BF2" w:rsidRPr="00F04060" w:rsidRDefault="00AC0ACA" w:rsidP="00C8364F">
            <w:pPr>
              <w:pStyle w:val="CampTableText"/>
              <w:ind w:firstLine="851"/>
              <w:jc w:val="both"/>
              <w:rPr>
                <w:sz w:val="28"/>
                <w:szCs w:val="28"/>
                <w:lang w:val="kk-KZ"/>
              </w:rPr>
            </w:pPr>
            <w:r w:rsidRPr="00F04060">
              <w:rPr>
                <w:sz w:val="28"/>
                <w:szCs w:val="28"/>
                <w:lang w:val="kk-KZ"/>
              </w:rPr>
              <w:t>• Зарядка, танцевальная разминка, подвижные игры на эмоциональную разгрузку.</w:t>
            </w:r>
          </w:p>
        </w:tc>
      </w:tr>
      <w:tr w:rsidR="007A4BF2" w:rsidRPr="006050DA" w14:paraId="5881A047" w14:textId="77777777">
        <w:trPr>
          <w:jc w:val="center"/>
        </w:trPr>
        <w:tc>
          <w:tcPr>
            <w:tcW w:w="3402" w:type="dxa"/>
          </w:tcPr>
          <w:p w14:paraId="5C90A277" w14:textId="77777777" w:rsidR="007A4BF2" w:rsidRPr="00F04060" w:rsidRDefault="00AC0ACA" w:rsidP="00C8364F">
            <w:pPr>
              <w:pStyle w:val="CampTableText"/>
              <w:ind w:firstLine="851"/>
              <w:jc w:val="both"/>
              <w:rPr>
                <w:sz w:val="28"/>
                <w:szCs w:val="28"/>
                <w:lang w:val="kk-KZ"/>
              </w:rPr>
            </w:pPr>
            <w:r w:rsidRPr="00F04060">
              <w:rPr>
                <w:sz w:val="28"/>
                <w:szCs w:val="28"/>
                <w:lang w:val="kk-KZ"/>
              </w:rPr>
              <w:t>Ожидаемый результат дня</w:t>
            </w:r>
          </w:p>
        </w:tc>
        <w:tc>
          <w:tcPr>
            <w:tcW w:w="6520" w:type="dxa"/>
          </w:tcPr>
          <w:p w14:paraId="33B5977F" w14:textId="77777777" w:rsidR="007A4BF2" w:rsidRPr="00F04060" w:rsidRDefault="00AC0ACA" w:rsidP="00C8364F">
            <w:pPr>
              <w:pStyle w:val="CampTableText"/>
              <w:ind w:firstLine="851"/>
              <w:jc w:val="both"/>
              <w:rPr>
                <w:sz w:val="28"/>
                <w:szCs w:val="28"/>
                <w:lang w:val="kk-KZ"/>
              </w:rPr>
            </w:pPr>
            <w:r w:rsidRPr="00F04060">
              <w:rPr>
                <w:sz w:val="28"/>
                <w:szCs w:val="28"/>
                <w:lang w:val="kk-KZ"/>
              </w:rPr>
              <w:t>Подготовлены творческие работы, номера или коллективные выступления.</w:t>
            </w:r>
          </w:p>
        </w:tc>
      </w:tr>
    </w:tbl>
    <w:p w14:paraId="7FEEA605" w14:textId="77777777" w:rsidR="007A4BF2" w:rsidRPr="00F04060" w:rsidRDefault="007A4BF2" w:rsidP="00C8364F">
      <w:pPr>
        <w:ind w:firstLine="851"/>
        <w:jc w:val="both"/>
        <w:rPr>
          <w:szCs w:val="28"/>
          <w:lang w:val="kk-KZ"/>
        </w:rPr>
      </w:pPr>
    </w:p>
    <w:p w14:paraId="158B3E1F" w14:textId="77777777" w:rsidR="007A4BF2" w:rsidRPr="00F04060" w:rsidRDefault="007A4BF2" w:rsidP="00C8364F">
      <w:pPr>
        <w:ind w:firstLine="851"/>
        <w:jc w:val="both"/>
        <w:rPr>
          <w:szCs w:val="28"/>
          <w:lang w:val="kk-KZ"/>
        </w:rPr>
      </w:pPr>
    </w:p>
    <w:p w14:paraId="19DAFAC3" w14:textId="2F9BCF9B" w:rsidR="007A4BF2" w:rsidRPr="00F04060" w:rsidRDefault="006C50AD" w:rsidP="00C8364F">
      <w:pPr>
        <w:pStyle w:val="31"/>
        <w:ind w:firstLine="851"/>
        <w:jc w:val="both"/>
        <w:rPr>
          <w:szCs w:val="28"/>
          <w:lang w:val="kk-KZ"/>
        </w:rPr>
      </w:pPr>
      <w:r>
        <w:rPr>
          <w:szCs w:val="28"/>
          <w:lang w:val="kk-KZ"/>
        </w:rPr>
        <w:t>6</w:t>
      </w:r>
      <w:r w:rsidR="00AC0ACA" w:rsidRPr="00F04060">
        <w:rPr>
          <w:szCs w:val="28"/>
          <w:lang w:val="kk-KZ"/>
        </w:rPr>
        <w:t xml:space="preserve"> день. «STEM зертхана» - день науки и инженерного мышления</w:t>
      </w:r>
    </w:p>
    <w:tbl>
      <w:tblPr>
        <w:tblStyle w:val="aff0"/>
        <w:tblW w:w="0" w:type="auto"/>
        <w:jc w:val="center"/>
        <w:tblLook w:val="04A0" w:firstRow="1" w:lastRow="0" w:firstColumn="1" w:lastColumn="0" w:noHBand="0" w:noVBand="1"/>
      </w:tblPr>
      <w:tblGrid>
        <w:gridCol w:w="3402"/>
        <w:gridCol w:w="6520"/>
      </w:tblGrid>
      <w:tr w:rsidR="007A4BF2" w:rsidRPr="00F04060" w14:paraId="18BB6921" w14:textId="77777777">
        <w:trPr>
          <w:jc w:val="center"/>
        </w:trPr>
        <w:tc>
          <w:tcPr>
            <w:tcW w:w="3402" w:type="dxa"/>
            <w:shd w:val="clear" w:color="auto" w:fill="D9EAF7"/>
          </w:tcPr>
          <w:p w14:paraId="00D2D9F8"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Компонент дня</w:t>
            </w:r>
          </w:p>
        </w:tc>
        <w:tc>
          <w:tcPr>
            <w:tcW w:w="6520" w:type="dxa"/>
            <w:shd w:val="clear" w:color="auto" w:fill="D9EAF7"/>
          </w:tcPr>
          <w:p w14:paraId="3400AB61"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Содержание</w:t>
            </w:r>
          </w:p>
        </w:tc>
      </w:tr>
      <w:tr w:rsidR="007A4BF2" w:rsidRPr="006050DA" w14:paraId="4AE690A6" w14:textId="77777777">
        <w:trPr>
          <w:jc w:val="center"/>
        </w:trPr>
        <w:tc>
          <w:tcPr>
            <w:tcW w:w="3402" w:type="dxa"/>
          </w:tcPr>
          <w:p w14:paraId="68BCE181"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Развивающие / проектные / исследовательские / творческие занятия (не менее 2)</w:t>
            </w:r>
          </w:p>
        </w:tc>
        <w:tc>
          <w:tcPr>
            <w:tcW w:w="6520" w:type="dxa"/>
          </w:tcPr>
          <w:p w14:paraId="3123F123" w14:textId="77777777" w:rsidR="007A4BF2" w:rsidRPr="00F04060" w:rsidRDefault="00AC0ACA" w:rsidP="00C8364F">
            <w:pPr>
              <w:pStyle w:val="CampTableText"/>
              <w:ind w:firstLine="851"/>
              <w:jc w:val="both"/>
              <w:rPr>
                <w:sz w:val="28"/>
                <w:szCs w:val="28"/>
                <w:lang w:val="kk-KZ"/>
              </w:rPr>
            </w:pPr>
            <w:r w:rsidRPr="00F04060">
              <w:rPr>
                <w:sz w:val="28"/>
                <w:szCs w:val="28"/>
                <w:lang w:val="kk-KZ"/>
              </w:rPr>
              <w:t>• Развивающее занятие «Наблюдение, гипотеза, опыт, вывод».</w:t>
            </w:r>
            <w:r w:rsidRPr="00F04060">
              <w:rPr>
                <w:sz w:val="28"/>
                <w:szCs w:val="28"/>
                <w:lang w:val="kk-KZ"/>
              </w:rPr>
              <w:br/>
              <w:t>• Математическая или логическая командная игра.</w:t>
            </w:r>
          </w:p>
        </w:tc>
      </w:tr>
      <w:tr w:rsidR="007A4BF2" w:rsidRPr="006050DA" w14:paraId="01E3FECE" w14:textId="77777777">
        <w:trPr>
          <w:jc w:val="center"/>
        </w:trPr>
        <w:tc>
          <w:tcPr>
            <w:tcW w:w="3402" w:type="dxa"/>
          </w:tcPr>
          <w:p w14:paraId="0A480E58"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Практико-ориентированные занятия (не менее 2)</w:t>
            </w:r>
          </w:p>
        </w:tc>
        <w:tc>
          <w:tcPr>
            <w:tcW w:w="6520" w:type="dxa"/>
          </w:tcPr>
          <w:p w14:paraId="095AF7E0" w14:textId="77777777" w:rsidR="007A4BF2" w:rsidRPr="00F04060" w:rsidRDefault="00AC0ACA" w:rsidP="00C8364F">
            <w:pPr>
              <w:pStyle w:val="CampTableText"/>
              <w:ind w:firstLine="851"/>
              <w:jc w:val="both"/>
              <w:rPr>
                <w:sz w:val="28"/>
                <w:szCs w:val="28"/>
                <w:lang w:val="kk-KZ"/>
              </w:rPr>
            </w:pPr>
            <w:r w:rsidRPr="00F04060">
              <w:rPr>
                <w:sz w:val="28"/>
                <w:szCs w:val="28"/>
                <w:lang w:val="kk-KZ"/>
              </w:rPr>
              <w:t>• Простые опыты с доступными и безопасными материалами.</w:t>
            </w:r>
            <w:r w:rsidRPr="00F04060">
              <w:rPr>
                <w:sz w:val="28"/>
                <w:szCs w:val="28"/>
                <w:lang w:val="kk-KZ"/>
              </w:rPr>
              <w:br/>
              <w:t>• Инженерный практикум: конструирование модели из бумаги, картона или подручных материалов.</w:t>
            </w:r>
          </w:p>
        </w:tc>
      </w:tr>
      <w:tr w:rsidR="007A4BF2" w:rsidRPr="00F04060" w14:paraId="6A053F05" w14:textId="77777777">
        <w:trPr>
          <w:jc w:val="center"/>
        </w:trPr>
        <w:tc>
          <w:tcPr>
            <w:tcW w:w="3402" w:type="dxa"/>
          </w:tcPr>
          <w:p w14:paraId="22B2E1AE" w14:textId="77777777" w:rsidR="007A4BF2" w:rsidRPr="00F04060" w:rsidRDefault="00AC0ACA" w:rsidP="00C8364F">
            <w:pPr>
              <w:pStyle w:val="CampTableText"/>
              <w:ind w:firstLine="851"/>
              <w:jc w:val="both"/>
              <w:rPr>
                <w:sz w:val="28"/>
                <w:szCs w:val="28"/>
                <w:lang w:val="kk-KZ"/>
              </w:rPr>
            </w:pPr>
            <w:r w:rsidRPr="00F04060">
              <w:rPr>
                <w:sz w:val="28"/>
                <w:szCs w:val="28"/>
                <w:lang w:val="kk-KZ"/>
              </w:rPr>
              <w:t>Воспитательные мероприятия и проекты (не менее 2)</w:t>
            </w:r>
          </w:p>
        </w:tc>
        <w:tc>
          <w:tcPr>
            <w:tcW w:w="6520" w:type="dxa"/>
          </w:tcPr>
          <w:p w14:paraId="43889692" w14:textId="77777777" w:rsidR="007A4BF2" w:rsidRPr="00F04060" w:rsidRDefault="00AC0ACA" w:rsidP="00C8364F">
            <w:pPr>
              <w:pStyle w:val="CampTableText"/>
              <w:ind w:firstLine="851"/>
              <w:jc w:val="both"/>
              <w:rPr>
                <w:sz w:val="28"/>
                <w:szCs w:val="28"/>
                <w:lang w:val="kk-KZ"/>
              </w:rPr>
            </w:pPr>
            <w:r w:rsidRPr="00F04060">
              <w:rPr>
                <w:sz w:val="28"/>
                <w:szCs w:val="28"/>
                <w:lang w:val="kk-KZ"/>
              </w:rPr>
              <w:t>• Воспитательное мероприятие «Наука, труд и ответственность за результат».</w:t>
            </w:r>
            <w:r w:rsidRPr="00F04060">
              <w:rPr>
                <w:sz w:val="28"/>
                <w:szCs w:val="28"/>
                <w:lang w:val="kk-KZ"/>
              </w:rPr>
              <w:br/>
              <w:t>• Рефлексия «Что у нас получилось и почему».</w:t>
            </w:r>
          </w:p>
        </w:tc>
      </w:tr>
      <w:tr w:rsidR="007A4BF2" w:rsidRPr="006050DA" w14:paraId="789BD09E" w14:textId="77777777">
        <w:trPr>
          <w:jc w:val="center"/>
        </w:trPr>
        <w:tc>
          <w:tcPr>
            <w:tcW w:w="3402" w:type="dxa"/>
          </w:tcPr>
          <w:p w14:paraId="664F96CE" w14:textId="77777777" w:rsidR="007A4BF2" w:rsidRPr="00F04060" w:rsidRDefault="00AC0ACA" w:rsidP="00C8364F">
            <w:pPr>
              <w:pStyle w:val="CampTableText"/>
              <w:ind w:firstLine="851"/>
              <w:jc w:val="both"/>
              <w:rPr>
                <w:sz w:val="28"/>
                <w:szCs w:val="28"/>
                <w:lang w:val="kk-KZ"/>
              </w:rPr>
            </w:pPr>
            <w:r w:rsidRPr="00F04060">
              <w:rPr>
                <w:sz w:val="28"/>
                <w:szCs w:val="28"/>
                <w:lang w:val="kk-KZ"/>
              </w:rPr>
              <w:t>Оздоровительный модуль (до 3 академических часов в день)</w:t>
            </w:r>
          </w:p>
        </w:tc>
        <w:tc>
          <w:tcPr>
            <w:tcW w:w="6520" w:type="dxa"/>
          </w:tcPr>
          <w:p w14:paraId="16593D92" w14:textId="77777777" w:rsidR="007A4BF2" w:rsidRPr="00F04060" w:rsidRDefault="00AC0ACA" w:rsidP="00C8364F">
            <w:pPr>
              <w:pStyle w:val="CampTableText"/>
              <w:ind w:firstLine="851"/>
              <w:jc w:val="both"/>
              <w:rPr>
                <w:sz w:val="28"/>
                <w:szCs w:val="28"/>
                <w:lang w:val="kk-KZ"/>
              </w:rPr>
            </w:pPr>
            <w:r w:rsidRPr="00F04060">
              <w:rPr>
                <w:sz w:val="28"/>
                <w:szCs w:val="28"/>
                <w:lang w:val="kk-KZ"/>
              </w:rPr>
              <w:t>• Зарядка, активная пауза, командные игры на координацию и внимание.</w:t>
            </w:r>
          </w:p>
        </w:tc>
      </w:tr>
      <w:tr w:rsidR="007A4BF2" w:rsidRPr="006050DA" w14:paraId="0A19D2C2" w14:textId="77777777">
        <w:trPr>
          <w:jc w:val="center"/>
        </w:trPr>
        <w:tc>
          <w:tcPr>
            <w:tcW w:w="3402" w:type="dxa"/>
          </w:tcPr>
          <w:p w14:paraId="0C9F41A6" w14:textId="77777777" w:rsidR="007A4BF2" w:rsidRPr="00F04060" w:rsidRDefault="00AC0ACA" w:rsidP="00C8364F">
            <w:pPr>
              <w:pStyle w:val="CampTableText"/>
              <w:ind w:firstLine="851"/>
              <w:jc w:val="both"/>
              <w:rPr>
                <w:sz w:val="28"/>
                <w:szCs w:val="28"/>
                <w:lang w:val="kk-KZ"/>
              </w:rPr>
            </w:pPr>
            <w:r w:rsidRPr="00F04060">
              <w:rPr>
                <w:sz w:val="28"/>
                <w:szCs w:val="28"/>
                <w:lang w:val="kk-KZ"/>
              </w:rPr>
              <w:t>Ожидаемый результат дня</w:t>
            </w:r>
          </w:p>
        </w:tc>
        <w:tc>
          <w:tcPr>
            <w:tcW w:w="6520" w:type="dxa"/>
          </w:tcPr>
          <w:p w14:paraId="54A647B5" w14:textId="77777777" w:rsidR="007A4BF2" w:rsidRPr="00F04060" w:rsidRDefault="00AC0ACA" w:rsidP="00C8364F">
            <w:pPr>
              <w:pStyle w:val="CampTableText"/>
              <w:ind w:firstLine="851"/>
              <w:jc w:val="both"/>
              <w:rPr>
                <w:sz w:val="28"/>
                <w:szCs w:val="28"/>
                <w:lang w:val="kk-KZ"/>
              </w:rPr>
            </w:pPr>
            <w:r w:rsidRPr="00F04060">
              <w:rPr>
                <w:sz w:val="28"/>
                <w:szCs w:val="28"/>
                <w:lang w:val="kk-KZ"/>
              </w:rPr>
              <w:t>Команды представили опыт, модель или инженерное решение.</w:t>
            </w:r>
          </w:p>
        </w:tc>
      </w:tr>
    </w:tbl>
    <w:p w14:paraId="1BB71473" w14:textId="77777777" w:rsidR="007A4BF2" w:rsidRPr="00F04060" w:rsidRDefault="007A4BF2" w:rsidP="00C8364F">
      <w:pPr>
        <w:ind w:firstLine="851"/>
        <w:jc w:val="both"/>
        <w:rPr>
          <w:szCs w:val="28"/>
          <w:lang w:val="kk-KZ"/>
        </w:rPr>
      </w:pPr>
    </w:p>
    <w:p w14:paraId="59984D8D" w14:textId="4DB04E83" w:rsidR="007A4BF2" w:rsidRPr="00F04060" w:rsidRDefault="006C50AD" w:rsidP="00C8364F">
      <w:pPr>
        <w:pStyle w:val="31"/>
        <w:ind w:firstLine="851"/>
        <w:jc w:val="both"/>
        <w:rPr>
          <w:szCs w:val="28"/>
          <w:lang w:val="kk-KZ"/>
        </w:rPr>
      </w:pPr>
      <w:r>
        <w:rPr>
          <w:szCs w:val="28"/>
          <w:lang w:val="kk-KZ"/>
        </w:rPr>
        <w:t>7</w:t>
      </w:r>
      <w:r w:rsidR="00AC0ACA" w:rsidRPr="00F04060">
        <w:rPr>
          <w:szCs w:val="28"/>
          <w:lang w:val="kk-KZ"/>
        </w:rPr>
        <w:t xml:space="preserve"> день. «Идеядан жобаға» - день бизнес-идей</w:t>
      </w:r>
    </w:p>
    <w:tbl>
      <w:tblPr>
        <w:tblStyle w:val="aff0"/>
        <w:tblW w:w="0" w:type="auto"/>
        <w:jc w:val="center"/>
        <w:tblLook w:val="04A0" w:firstRow="1" w:lastRow="0" w:firstColumn="1" w:lastColumn="0" w:noHBand="0" w:noVBand="1"/>
      </w:tblPr>
      <w:tblGrid>
        <w:gridCol w:w="3402"/>
        <w:gridCol w:w="6520"/>
      </w:tblGrid>
      <w:tr w:rsidR="007A4BF2" w:rsidRPr="00F04060" w14:paraId="4E65FB0A" w14:textId="77777777">
        <w:trPr>
          <w:jc w:val="center"/>
        </w:trPr>
        <w:tc>
          <w:tcPr>
            <w:tcW w:w="3402" w:type="dxa"/>
            <w:shd w:val="clear" w:color="auto" w:fill="D9EAF7"/>
          </w:tcPr>
          <w:p w14:paraId="42E408E4"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Компонент дня</w:t>
            </w:r>
          </w:p>
        </w:tc>
        <w:tc>
          <w:tcPr>
            <w:tcW w:w="6520" w:type="dxa"/>
            <w:shd w:val="clear" w:color="auto" w:fill="D9EAF7"/>
          </w:tcPr>
          <w:p w14:paraId="4135F788"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Содержание</w:t>
            </w:r>
          </w:p>
        </w:tc>
      </w:tr>
      <w:tr w:rsidR="007A4BF2" w:rsidRPr="006050DA" w14:paraId="438D4FCF" w14:textId="77777777">
        <w:trPr>
          <w:jc w:val="center"/>
        </w:trPr>
        <w:tc>
          <w:tcPr>
            <w:tcW w:w="3402" w:type="dxa"/>
          </w:tcPr>
          <w:p w14:paraId="395C9848" w14:textId="77777777" w:rsidR="007A4BF2" w:rsidRPr="00F04060" w:rsidRDefault="00AC0ACA" w:rsidP="00C8364F">
            <w:pPr>
              <w:pStyle w:val="CampTableText"/>
              <w:ind w:firstLine="851"/>
              <w:jc w:val="both"/>
              <w:rPr>
                <w:sz w:val="28"/>
                <w:szCs w:val="28"/>
                <w:lang w:val="kk-KZ"/>
              </w:rPr>
            </w:pPr>
            <w:r w:rsidRPr="00F04060">
              <w:rPr>
                <w:sz w:val="28"/>
                <w:szCs w:val="28"/>
                <w:lang w:val="kk-KZ"/>
              </w:rPr>
              <w:t xml:space="preserve">Развивающие / проектные / исследовательские / </w:t>
            </w:r>
            <w:r w:rsidRPr="00F04060">
              <w:rPr>
                <w:sz w:val="28"/>
                <w:szCs w:val="28"/>
                <w:lang w:val="kk-KZ"/>
              </w:rPr>
              <w:lastRenderedPageBreak/>
              <w:t>творческие занятия (не менее 2)</w:t>
            </w:r>
          </w:p>
        </w:tc>
        <w:tc>
          <w:tcPr>
            <w:tcW w:w="6520" w:type="dxa"/>
          </w:tcPr>
          <w:p w14:paraId="304AE058" w14:textId="77777777" w:rsidR="007A4BF2" w:rsidRPr="00F04060" w:rsidRDefault="00AC0ACA" w:rsidP="00C8364F">
            <w:pPr>
              <w:pStyle w:val="CampTableText"/>
              <w:ind w:firstLine="851"/>
              <w:jc w:val="both"/>
              <w:rPr>
                <w:sz w:val="28"/>
                <w:szCs w:val="28"/>
                <w:lang w:val="kk-KZ"/>
              </w:rPr>
            </w:pPr>
            <w:r w:rsidRPr="00F04060">
              <w:rPr>
                <w:sz w:val="28"/>
                <w:szCs w:val="28"/>
                <w:lang w:val="kk-KZ"/>
              </w:rPr>
              <w:lastRenderedPageBreak/>
              <w:t>• Развивающее занятие «Что такое идея, ресурс и польза».</w:t>
            </w:r>
            <w:r w:rsidRPr="00F04060">
              <w:rPr>
                <w:sz w:val="28"/>
                <w:szCs w:val="28"/>
                <w:lang w:val="kk-KZ"/>
              </w:rPr>
              <w:br/>
              <w:t>• Занятие по основам финансовой грамотности: условный бюджет проекта.</w:t>
            </w:r>
          </w:p>
        </w:tc>
      </w:tr>
      <w:tr w:rsidR="007A4BF2" w:rsidRPr="006050DA" w14:paraId="13C64E49" w14:textId="77777777">
        <w:trPr>
          <w:jc w:val="center"/>
        </w:trPr>
        <w:tc>
          <w:tcPr>
            <w:tcW w:w="3402" w:type="dxa"/>
          </w:tcPr>
          <w:p w14:paraId="1F3B88C0"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Практико-ориентированные занятия (не менее 2)</w:t>
            </w:r>
          </w:p>
        </w:tc>
        <w:tc>
          <w:tcPr>
            <w:tcW w:w="6520" w:type="dxa"/>
          </w:tcPr>
          <w:p w14:paraId="49F9EB57" w14:textId="1CCC2EFE" w:rsidR="007A4BF2" w:rsidRPr="00F04060" w:rsidRDefault="00AC0ACA" w:rsidP="00C8364F">
            <w:pPr>
              <w:pStyle w:val="CampTableText"/>
              <w:ind w:firstLine="851"/>
              <w:jc w:val="both"/>
              <w:rPr>
                <w:sz w:val="28"/>
                <w:szCs w:val="28"/>
                <w:lang w:val="kk-KZ"/>
              </w:rPr>
            </w:pPr>
            <w:r w:rsidRPr="00F04060">
              <w:rPr>
                <w:sz w:val="28"/>
                <w:szCs w:val="28"/>
                <w:lang w:val="kk-KZ"/>
              </w:rPr>
              <w:t>• Деловая игра «Команда проекта».</w:t>
            </w:r>
            <w:r w:rsidRPr="00F04060">
              <w:rPr>
                <w:sz w:val="28"/>
                <w:szCs w:val="28"/>
                <w:lang w:val="kk-KZ"/>
              </w:rPr>
              <w:br/>
              <w:t>• Практикум «</w:t>
            </w:r>
            <w:r w:rsidR="006C50AD">
              <w:rPr>
                <w:sz w:val="28"/>
                <w:szCs w:val="28"/>
                <w:lang w:val="kk-KZ"/>
              </w:rPr>
              <w:t xml:space="preserve">БИЗНЕС КВЕСТ </w:t>
            </w:r>
            <w:r w:rsidR="006C50AD">
              <w:rPr>
                <w:sz w:val="28"/>
                <w:szCs w:val="28"/>
              </w:rPr>
              <w:t>AQQU</w:t>
            </w:r>
            <w:r w:rsidRPr="00F04060">
              <w:rPr>
                <w:sz w:val="28"/>
                <w:szCs w:val="28"/>
                <w:lang w:val="kk-KZ"/>
              </w:rPr>
              <w:t>»: описание пользы, ресурсов, рисков и результата.</w:t>
            </w:r>
          </w:p>
        </w:tc>
      </w:tr>
      <w:tr w:rsidR="007A4BF2" w:rsidRPr="00F04060" w14:paraId="420517DD" w14:textId="77777777">
        <w:trPr>
          <w:jc w:val="center"/>
        </w:trPr>
        <w:tc>
          <w:tcPr>
            <w:tcW w:w="3402" w:type="dxa"/>
          </w:tcPr>
          <w:p w14:paraId="39B60CA7" w14:textId="77777777" w:rsidR="007A4BF2" w:rsidRPr="00F04060" w:rsidRDefault="00AC0ACA" w:rsidP="00C8364F">
            <w:pPr>
              <w:pStyle w:val="CampTableText"/>
              <w:ind w:firstLine="851"/>
              <w:jc w:val="both"/>
              <w:rPr>
                <w:sz w:val="28"/>
                <w:szCs w:val="28"/>
                <w:lang w:val="kk-KZ"/>
              </w:rPr>
            </w:pPr>
            <w:r w:rsidRPr="00F04060">
              <w:rPr>
                <w:sz w:val="28"/>
                <w:szCs w:val="28"/>
                <w:lang w:val="kk-KZ"/>
              </w:rPr>
              <w:t>Воспитательные мероприятия и проекты (не менее 2)</w:t>
            </w:r>
          </w:p>
        </w:tc>
        <w:tc>
          <w:tcPr>
            <w:tcW w:w="6520" w:type="dxa"/>
          </w:tcPr>
          <w:p w14:paraId="18103D1C" w14:textId="77777777" w:rsidR="007A4BF2" w:rsidRPr="00F04060" w:rsidRDefault="00AC0ACA" w:rsidP="00C8364F">
            <w:pPr>
              <w:pStyle w:val="CampTableText"/>
              <w:ind w:firstLine="851"/>
              <w:jc w:val="both"/>
              <w:rPr>
                <w:sz w:val="28"/>
                <w:szCs w:val="28"/>
                <w:lang w:val="kk-KZ"/>
              </w:rPr>
            </w:pPr>
            <w:r w:rsidRPr="00F04060">
              <w:rPr>
                <w:sz w:val="28"/>
                <w:szCs w:val="28"/>
                <w:lang w:val="kk-KZ"/>
              </w:rPr>
              <w:t>• Воспитательное мероприятие «Честность, труд и ответственность в общем деле».</w:t>
            </w:r>
            <w:r w:rsidRPr="00F04060">
              <w:rPr>
                <w:sz w:val="28"/>
                <w:szCs w:val="28"/>
                <w:lang w:val="kk-KZ"/>
              </w:rPr>
              <w:br/>
              <w:t>• Презентация коротких бизнес/социальных идей.</w:t>
            </w:r>
          </w:p>
        </w:tc>
      </w:tr>
      <w:tr w:rsidR="007A4BF2" w:rsidRPr="006050DA" w14:paraId="0434BDC9" w14:textId="77777777">
        <w:trPr>
          <w:jc w:val="center"/>
        </w:trPr>
        <w:tc>
          <w:tcPr>
            <w:tcW w:w="3402" w:type="dxa"/>
          </w:tcPr>
          <w:p w14:paraId="58715811" w14:textId="77777777" w:rsidR="007A4BF2" w:rsidRPr="00F04060" w:rsidRDefault="00AC0ACA" w:rsidP="00C8364F">
            <w:pPr>
              <w:pStyle w:val="CampTableText"/>
              <w:ind w:firstLine="851"/>
              <w:jc w:val="both"/>
              <w:rPr>
                <w:sz w:val="28"/>
                <w:szCs w:val="28"/>
                <w:lang w:val="kk-KZ"/>
              </w:rPr>
            </w:pPr>
            <w:r w:rsidRPr="00F04060">
              <w:rPr>
                <w:sz w:val="28"/>
                <w:szCs w:val="28"/>
                <w:lang w:val="kk-KZ"/>
              </w:rPr>
              <w:t>Оздоровительный модуль (до 3 академических часов в день)</w:t>
            </w:r>
          </w:p>
        </w:tc>
        <w:tc>
          <w:tcPr>
            <w:tcW w:w="6520" w:type="dxa"/>
          </w:tcPr>
          <w:p w14:paraId="0F4C7BC4" w14:textId="77777777" w:rsidR="007A4BF2" w:rsidRPr="00F04060" w:rsidRDefault="00AC0ACA" w:rsidP="00C8364F">
            <w:pPr>
              <w:pStyle w:val="CampTableText"/>
              <w:ind w:firstLine="851"/>
              <w:jc w:val="both"/>
              <w:rPr>
                <w:sz w:val="28"/>
                <w:szCs w:val="28"/>
                <w:lang w:val="kk-KZ"/>
              </w:rPr>
            </w:pPr>
            <w:r w:rsidRPr="00F04060">
              <w:rPr>
                <w:sz w:val="28"/>
                <w:szCs w:val="28"/>
                <w:lang w:val="kk-KZ"/>
              </w:rPr>
              <w:t>• Зарядка, спортивная пауза, командная игра на стратегию и взаимодействие.</w:t>
            </w:r>
          </w:p>
        </w:tc>
      </w:tr>
      <w:tr w:rsidR="007A4BF2" w:rsidRPr="006050DA" w14:paraId="416EA988" w14:textId="77777777">
        <w:trPr>
          <w:jc w:val="center"/>
        </w:trPr>
        <w:tc>
          <w:tcPr>
            <w:tcW w:w="3402" w:type="dxa"/>
          </w:tcPr>
          <w:p w14:paraId="7661889B" w14:textId="77777777" w:rsidR="007A4BF2" w:rsidRPr="00F04060" w:rsidRDefault="00AC0ACA" w:rsidP="00C8364F">
            <w:pPr>
              <w:pStyle w:val="CampTableText"/>
              <w:ind w:firstLine="851"/>
              <w:jc w:val="both"/>
              <w:rPr>
                <w:sz w:val="28"/>
                <w:szCs w:val="28"/>
                <w:lang w:val="kk-KZ"/>
              </w:rPr>
            </w:pPr>
            <w:r w:rsidRPr="00F04060">
              <w:rPr>
                <w:sz w:val="28"/>
                <w:szCs w:val="28"/>
                <w:lang w:val="kk-KZ"/>
              </w:rPr>
              <w:t>Ожидаемый результат дня</w:t>
            </w:r>
          </w:p>
        </w:tc>
        <w:tc>
          <w:tcPr>
            <w:tcW w:w="6520" w:type="dxa"/>
          </w:tcPr>
          <w:p w14:paraId="16C2922E" w14:textId="77777777" w:rsidR="007A4BF2" w:rsidRPr="00F04060" w:rsidRDefault="00AC0ACA" w:rsidP="00C8364F">
            <w:pPr>
              <w:pStyle w:val="CampTableText"/>
              <w:ind w:firstLine="851"/>
              <w:jc w:val="both"/>
              <w:rPr>
                <w:sz w:val="28"/>
                <w:szCs w:val="28"/>
                <w:lang w:val="kk-KZ"/>
              </w:rPr>
            </w:pPr>
            <w:r w:rsidRPr="00F04060">
              <w:rPr>
                <w:sz w:val="28"/>
                <w:szCs w:val="28"/>
                <w:lang w:val="kk-KZ"/>
              </w:rPr>
              <w:t>Команды подготовили проектную или предпринимательскую идею.</w:t>
            </w:r>
          </w:p>
        </w:tc>
      </w:tr>
    </w:tbl>
    <w:p w14:paraId="4D6A906F" w14:textId="77777777" w:rsidR="007A4BF2" w:rsidRPr="00F04060" w:rsidRDefault="007A4BF2" w:rsidP="00C8364F">
      <w:pPr>
        <w:ind w:firstLine="851"/>
        <w:jc w:val="both"/>
        <w:rPr>
          <w:szCs w:val="28"/>
          <w:lang w:val="kk-KZ"/>
        </w:rPr>
      </w:pPr>
    </w:p>
    <w:p w14:paraId="615B1C60" w14:textId="77777777" w:rsidR="007A4BF2" w:rsidRPr="00F04060" w:rsidRDefault="007A4BF2" w:rsidP="00C8364F">
      <w:pPr>
        <w:ind w:firstLine="851"/>
        <w:jc w:val="both"/>
        <w:rPr>
          <w:szCs w:val="28"/>
          <w:lang w:val="kk-KZ"/>
        </w:rPr>
      </w:pPr>
    </w:p>
    <w:p w14:paraId="7F5C724D" w14:textId="4D45B680" w:rsidR="007A4BF2" w:rsidRPr="00F04060" w:rsidRDefault="006C50AD" w:rsidP="00C8364F">
      <w:pPr>
        <w:pStyle w:val="31"/>
        <w:ind w:firstLine="851"/>
        <w:jc w:val="both"/>
        <w:rPr>
          <w:szCs w:val="28"/>
          <w:lang w:val="kk-KZ"/>
        </w:rPr>
      </w:pPr>
      <w:r w:rsidRPr="00091DEF">
        <w:rPr>
          <w:szCs w:val="28"/>
          <w:lang w:val="ru-RU"/>
        </w:rPr>
        <w:t>8</w:t>
      </w:r>
      <w:r w:rsidR="00AC0ACA" w:rsidRPr="00F04060">
        <w:rPr>
          <w:szCs w:val="28"/>
          <w:lang w:val="kk-KZ"/>
        </w:rPr>
        <w:t xml:space="preserve"> день. «Бірлік және дайындық» - день подготовки и единства</w:t>
      </w:r>
    </w:p>
    <w:tbl>
      <w:tblPr>
        <w:tblStyle w:val="aff0"/>
        <w:tblW w:w="0" w:type="auto"/>
        <w:jc w:val="center"/>
        <w:tblLook w:val="04A0" w:firstRow="1" w:lastRow="0" w:firstColumn="1" w:lastColumn="0" w:noHBand="0" w:noVBand="1"/>
      </w:tblPr>
      <w:tblGrid>
        <w:gridCol w:w="3402"/>
        <w:gridCol w:w="6520"/>
      </w:tblGrid>
      <w:tr w:rsidR="007A4BF2" w:rsidRPr="00F04060" w14:paraId="0DCD18E0" w14:textId="77777777">
        <w:trPr>
          <w:jc w:val="center"/>
        </w:trPr>
        <w:tc>
          <w:tcPr>
            <w:tcW w:w="3402" w:type="dxa"/>
            <w:shd w:val="clear" w:color="auto" w:fill="D9EAF7"/>
          </w:tcPr>
          <w:p w14:paraId="1899F59A"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Компонент дня</w:t>
            </w:r>
          </w:p>
        </w:tc>
        <w:tc>
          <w:tcPr>
            <w:tcW w:w="6520" w:type="dxa"/>
            <w:shd w:val="clear" w:color="auto" w:fill="D9EAF7"/>
          </w:tcPr>
          <w:p w14:paraId="656FD1B6"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Содержание</w:t>
            </w:r>
          </w:p>
        </w:tc>
      </w:tr>
      <w:tr w:rsidR="007A4BF2" w:rsidRPr="006050DA" w14:paraId="03A2B4A1" w14:textId="77777777">
        <w:trPr>
          <w:jc w:val="center"/>
        </w:trPr>
        <w:tc>
          <w:tcPr>
            <w:tcW w:w="3402" w:type="dxa"/>
          </w:tcPr>
          <w:p w14:paraId="103FF01E"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Развивающие / проектные / исследовательские / творческие занятия (не менее 2)</w:t>
            </w:r>
          </w:p>
        </w:tc>
        <w:tc>
          <w:tcPr>
            <w:tcW w:w="6520" w:type="dxa"/>
          </w:tcPr>
          <w:p w14:paraId="7FEB5ED9" w14:textId="77777777" w:rsidR="007A4BF2" w:rsidRPr="00F04060" w:rsidRDefault="00AC0ACA" w:rsidP="00C8364F">
            <w:pPr>
              <w:pStyle w:val="CampTableText"/>
              <w:ind w:firstLine="851"/>
              <w:jc w:val="both"/>
              <w:rPr>
                <w:sz w:val="28"/>
                <w:szCs w:val="28"/>
                <w:lang w:val="kk-KZ"/>
              </w:rPr>
            </w:pPr>
            <w:r w:rsidRPr="00F04060">
              <w:rPr>
                <w:sz w:val="28"/>
                <w:szCs w:val="28"/>
                <w:lang w:val="kk-KZ"/>
              </w:rPr>
              <w:t>• Развивающее занятие «Критерии хорошей презентации».</w:t>
            </w:r>
            <w:r w:rsidRPr="00F04060">
              <w:rPr>
                <w:sz w:val="28"/>
                <w:szCs w:val="28"/>
                <w:lang w:val="kk-KZ"/>
              </w:rPr>
              <w:br/>
              <w:t>• Творческая доработка выставочных, проектных и сценических материалов.</w:t>
            </w:r>
          </w:p>
        </w:tc>
      </w:tr>
      <w:tr w:rsidR="007A4BF2" w:rsidRPr="006050DA" w14:paraId="76D31E9E" w14:textId="77777777">
        <w:trPr>
          <w:jc w:val="center"/>
        </w:trPr>
        <w:tc>
          <w:tcPr>
            <w:tcW w:w="3402" w:type="dxa"/>
          </w:tcPr>
          <w:p w14:paraId="13F83977"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Практико-ориентированные занятия (не менее 2)</w:t>
            </w:r>
          </w:p>
        </w:tc>
        <w:tc>
          <w:tcPr>
            <w:tcW w:w="6520" w:type="dxa"/>
          </w:tcPr>
          <w:p w14:paraId="34C14DD1" w14:textId="77777777" w:rsidR="007A4BF2" w:rsidRPr="00F04060" w:rsidRDefault="00AC0ACA" w:rsidP="00C8364F">
            <w:pPr>
              <w:pStyle w:val="CampTableText"/>
              <w:ind w:firstLine="851"/>
              <w:jc w:val="both"/>
              <w:rPr>
                <w:sz w:val="28"/>
                <w:szCs w:val="28"/>
                <w:lang w:val="kk-KZ"/>
              </w:rPr>
            </w:pPr>
            <w:r w:rsidRPr="00F04060">
              <w:rPr>
                <w:sz w:val="28"/>
                <w:szCs w:val="28"/>
                <w:lang w:val="kk-KZ"/>
              </w:rPr>
              <w:t>• Практикум репетиции защиты проекта.</w:t>
            </w:r>
            <w:r w:rsidRPr="00F04060">
              <w:rPr>
                <w:sz w:val="28"/>
                <w:szCs w:val="28"/>
                <w:lang w:val="kk-KZ"/>
              </w:rPr>
              <w:br/>
              <w:t>• Практическая работа по оформлению стендов, плакатов, моделей или сценариев.</w:t>
            </w:r>
          </w:p>
        </w:tc>
      </w:tr>
      <w:tr w:rsidR="007A4BF2" w:rsidRPr="00F04060" w14:paraId="0C2062CE" w14:textId="77777777">
        <w:trPr>
          <w:jc w:val="center"/>
        </w:trPr>
        <w:tc>
          <w:tcPr>
            <w:tcW w:w="3402" w:type="dxa"/>
          </w:tcPr>
          <w:p w14:paraId="1C4A8F7B" w14:textId="77777777" w:rsidR="007A4BF2" w:rsidRPr="00F04060" w:rsidRDefault="00AC0ACA" w:rsidP="00C8364F">
            <w:pPr>
              <w:pStyle w:val="CampTableText"/>
              <w:ind w:firstLine="851"/>
              <w:jc w:val="both"/>
              <w:rPr>
                <w:sz w:val="28"/>
                <w:szCs w:val="28"/>
                <w:lang w:val="kk-KZ"/>
              </w:rPr>
            </w:pPr>
            <w:r w:rsidRPr="00F04060">
              <w:rPr>
                <w:sz w:val="28"/>
                <w:szCs w:val="28"/>
                <w:lang w:val="kk-KZ"/>
              </w:rPr>
              <w:t>Воспитательные мероприятия и проекты (не менее 2)</w:t>
            </w:r>
          </w:p>
        </w:tc>
        <w:tc>
          <w:tcPr>
            <w:tcW w:w="6520" w:type="dxa"/>
          </w:tcPr>
          <w:p w14:paraId="736F33BA" w14:textId="77777777" w:rsidR="007A4BF2" w:rsidRPr="00F04060" w:rsidRDefault="00AC0ACA" w:rsidP="00C8364F">
            <w:pPr>
              <w:pStyle w:val="CampTableText"/>
              <w:ind w:firstLine="851"/>
              <w:jc w:val="both"/>
              <w:rPr>
                <w:sz w:val="28"/>
                <w:szCs w:val="28"/>
                <w:lang w:val="kk-KZ"/>
              </w:rPr>
            </w:pPr>
            <w:r w:rsidRPr="00F04060">
              <w:rPr>
                <w:sz w:val="28"/>
                <w:szCs w:val="28"/>
                <w:lang w:val="kk-KZ"/>
              </w:rPr>
              <w:t>• Воспитательное мероприятие «Культура признания и благодарности».</w:t>
            </w:r>
            <w:r w:rsidRPr="00F04060">
              <w:rPr>
                <w:sz w:val="28"/>
                <w:szCs w:val="28"/>
                <w:lang w:val="kk-KZ"/>
              </w:rPr>
              <w:br/>
              <w:t>• Рефлексия «Чему меня научила команда».</w:t>
            </w:r>
          </w:p>
        </w:tc>
      </w:tr>
      <w:tr w:rsidR="007A4BF2" w:rsidRPr="006050DA" w14:paraId="0E0C2681" w14:textId="77777777">
        <w:trPr>
          <w:jc w:val="center"/>
        </w:trPr>
        <w:tc>
          <w:tcPr>
            <w:tcW w:w="3402" w:type="dxa"/>
          </w:tcPr>
          <w:p w14:paraId="517B329B" w14:textId="77777777" w:rsidR="007A4BF2" w:rsidRPr="00F04060" w:rsidRDefault="00AC0ACA" w:rsidP="00C8364F">
            <w:pPr>
              <w:pStyle w:val="CampTableText"/>
              <w:ind w:firstLine="851"/>
              <w:jc w:val="both"/>
              <w:rPr>
                <w:sz w:val="28"/>
                <w:szCs w:val="28"/>
                <w:lang w:val="kk-KZ"/>
              </w:rPr>
            </w:pPr>
            <w:r w:rsidRPr="00F04060">
              <w:rPr>
                <w:sz w:val="28"/>
                <w:szCs w:val="28"/>
                <w:lang w:val="kk-KZ"/>
              </w:rPr>
              <w:t>Оздоровительный модуль (до 3 академических часов в день)</w:t>
            </w:r>
          </w:p>
        </w:tc>
        <w:tc>
          <w:tcPr>
            <w:tcW w:w="6520" w:type="dxa"/>
          </w:tcPr>
          <w:p w14:paraId="7E513FDE" w14:textId="77777777" w:rsidR="007A4BF2" w:rsidRPr="00F04060" w:rsidRDefault="00AC0ACA" w:rsidP="00C8364F">
            <w:pPr>
              <w:pStyle w:val="CampTableText"/>
              <w:ind w:firstLine="851"/>
              <w:jc w:val="both"/>
              <w:rPr>
                <w:sz w:val="28"/>
                <w:szCs w:val="28"/>
                <w:lang w:val="kk-KZ"/>
              </w:rPr>
            </w:pPr>
            <w:r w:rsidRPr="00F04060">
              <w:rPr>
                <w:sz w:val="28"/>
                <w:szCs w:val="28"/>
                <w:lang w:val="kk-KZ"/>
              </w:rPr>
              <w:t>• Зарядка, эстафеты дружбы, упражнения на эмоциональную разгрузку.</w:t>
            </w:r>
          </w:p>
        </w:tc>
      </w:tr>
      <w:tr w:rsidR="007A4BF2" w:rsidRPr="006050DA" w14:paraId="5F231919" w14:textId="77777777">
        <w:trPr>
          <w:jc w:val="center"/>
        </w:trPr>
        <w:tc>
          <w:tcPr>
            <w:tcW w:w="3402" w:type="dxa"/>
          </w:tcPr>
          <w:p w14:paraId="032DEA46" w14:textId="77777777" w:rsidR="007A4BF2" w:rsidRPr="00F04060" w:rsidRDefault="00AC0ACA" w:rsidP="00C8364F">
            <w:pPr>
              <w:pStyle w:val="CampTableText"/>
              <w:ind w:firstLine="851"/>
              <w:jc w:val="both"/>
              <w:rPr>
                <w:sz w:val="28"/>
                <w:szCs w:val="28"/>
                <w:lang w:val="kk-KZ"/>
              </w:rPr>
            </w:pPr>
            <w:r w:rsidRPr="00F04060">
              <w:rPr>
                <w:sz w:val="28"/>
                <w:szCs w:val="28"/>
                <w:lang w:val="kk-KZ"/>
              </w:rPr>
              <w:t>Ожидаемый результат дня</w:t>
            </w:r>
          </w:p>
        </w:tc>
        <w:tc>
          <w:tcPr>
            <w:tcW w:w="6520" w:type="dxa"/>
          </w:tcPr>
          <w:p w14:paraId="138136E1" w14:textId="77777777" w:rsidR="007A4BF2" w:rsidRPr="00F04060" w:rsidRDefault="00AC0ACA" w:rsidP="00C8364F">
            <w:pPr>
              <w:pStyle w:val="CampTableText"/>
              <w:ind w:firstLine="851"/>
              <w:jc w:val="both"/>
              <w:rPr>
                <w:sz w:val="28"/>
                <w:szCs w:val="28"/>
                <w:lang w:val="kk-KZ"/>
              </w:rPr>
            </w:pPr>
            <w:r w:rsidRPr="00F04060">
              <w:rPr>
                <w:sz w:val="28"/>
                <w:szCs w:val="28"/>
                <w:lang w:val="kk-KZ"/>
              </w:rPr>
              <w:t>Итоговые материалы готовы к презентации.</w:t>
            </w:r>
          </w:p>
        </w:tc>
      </w:tr>
    </w:tbl>
    <w:p w14:paraId="6086D03D" w14:textId="77777777" w:rsidR="007A4BF2" w:rsidRPr="00F04060" w:rsidRDefault="007A4BF2" w:rsidP="00C8364F">
      <w:pPr>
        <w:ind w:firstLine="851"/>
        <w:jc w:val="both"/>
        <w:rPr>
          <w:szCs w:val="28"/>
          <w:lang w:val="kk-KZ"/>
        </w:rPr>
      </w:pPr>
    </w:p>
    <w:p w14:paraId="2EEF8D2D" w14:textId="2FF84832" w:rsidR="007A4BF2" w:rsidRPr="00F04060" w:rsidRDefault="006C50AD" w:rsidP="00C8364F">
      <w:pPr>
        <w:pStyle w:val="31"/>
        <w:ind w:firstLine="851"/>
        <w:jc w:val="both"/>
        <w:rPr>
          <w:szCs w:val="28"/>
          <w:lang w:val="kk-KZ"/>
        </w:rPr>
      </w:pPr>
      <w:r w:rsidRPr="006C50AD">
        <w:rPr>
          <w:szCs w:val="28"/>
          <w:lang w:val="ru-RU"/>
        </w:rPr>
        <w:t xml:space="preserve">9 </w:t>
      </w:r>
      <w:r w:rsidR="00AC0ACA" w:rsidRPr="00F04060">
        <w:rPr>
          <w:szCs w:val="28"/>
          <w:lang w:val="kk-KZ"/>
        </w:rPr>
        <w:t>день. «Жетістік фестивалі» - фестиваль достижений</w:t>
      </w:r>
    </w:p>
    <w:tbl>
      <w:tblPr>
        <w:tblStyle w:val="aff0"/>
        <w:tblW w:w="0" w:type="auto"/>
        <w:jc w:val="center"/>
        <w:tblLook w:val="04A0" w:firstRow="1" w:lastRow="0" w:firstColumn="1" w:lastColumn="0" w:noHBand="0" w:noVBand="1"/>
      </w:tblPr>
      <w:tblGrid>
        <w:gridCol w:w="3402"/>
        <w:gridCol w:w="6520"/>
      </w:tblGrid>
      <w:tr w:rsidR="007A4BF2" w:rsidRPr="00F04060" w14:paraId="4D838F5F" w14:textId="77777777">
        <w:trPr>
          <w:jc w:val="center"/>
        </w:trPr>
        <w:tc>
          <w:tcPr>
            <w:tcW w:w="3402" w:type="dxa"/>
            <w:shd w:val="clear" w:color="auto" w:fill="D9EAF7"/>
          </w:tcPr>
          <w:p w14:paraId="3707C918"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Компонент дня</w:t>
            </w:r>
          </w:p>
        </w:tc>
        <w:tc>
          <w:tcPr>
            <w:tcW w:w="6520" w:type="dxa"/>
            <w:shd w:val="clear" w:color="auto" w:fill="D9EAF7"/>
          </w:tcPr>
          <w:p w14:paraId="40BA7E14"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Содержание</w:t>
            </w:r>
          </w:p>
        </w:tc>
      </w:tr>
      <w:tr w:rsidR="007A4BF2" w:rsidRPr="00F04060" w14:paraId="60B3A48B" w14:textId="77777777">
        <w:trPr>
          <w:jc w:val="center"/>
        </w:trPr>
        <w:tc>
          <w:tcPr>
            <w:tcW w:w="3402" w:type="dxa"/>
          </w:tcPr>
          <w:p w14:paraId="4B1FFBA3" w14:textId="77777777" w:rsidR="007A4BF2" w:rsidRPr="00F04060" w:rsidRDefault="00AC0ACA" w:rsidP="00C8364F">
            <w:pPr>
              <w:pStyle w:val="CampTableText"/>
              <w:ind w:firstLine="851"/>
              <w:jc w:val="both"/>
              <w:rPr>
                <w:sz w:val="28"/>
                <w:szCs w:val="28"/>
                <w:lang w:val="kk-KZ"/>
              </w:rPr>
            </w:pPr>
            <w:r w:rsidRPr="00F04060">
              <w:rPr>
                <w:sz w:val="28"/>
                <w:szCs w:val="28"/>
                <w:lang w:val="kk-KZ"/>
              </w:rPr>
              <w:lastRenderedPageBreak/>
              <w:t>Развивающие / проектные / исследовательские / творческие занятия (не менее 2)</w:t>
            </w:r>
          </w:p>
        </w:tc>
        <w:tc>
          <w:tcPr>
            <w:tcW w:w="6520" w:type="dxa"/>
          </w:tcPr>
          <w:p w14:paraId="25058B09" w14:textId="77777777" w:rsidR="007A4BF2" w:rsidRPr="00F04060" w:rsidRDefault="00AC0ACA" w:rsidP="00C8364F">
            <w:pPr>
              <w:pStyle w:val="CampTableText"/>
              <w:ind w:firstLine="851"/>
              <w:jc w:val="both"/>
              <w:rPr>
                <w:sz w:val="28"/>
                <w:szCs w:val="28"/>
                <w:lang w:val="kk-KZ"/>
              </w:rPr>
            </w:pPr>
            <w:r w:rsidRPr="00F04060">
              <w:rPr>
                <w:sz w:val="28"/>
                <w:szCs w:val="28"/>
                <w:lang w:val="kk-KZ"/>
              </w:rPr>
              <w:t>• Развивающая площадка «Выставка решений»: знакомство с проектами других команд.</w:t>
            </w:r>
            <w:r w:rsidRPr="00F04060">
              <w:rPr>
                <w:sz w:val="28"/>
                <w:szCs w:val="28"/>
                <w:lang w:val="kk-KZ"/>
              </w:rPr>
              <w:br/>
              <w:t>• Интеллектуально-творческая викторина по направлениям смены.</w:t>
            </w:r>
          </w:p>
        </w:tc>
      </w:tr>
      <w:tr w:rsidR="007A4BF2" w:rsidRPr="006050DA" w14:paraId="64F4E172" w14:textId="77777777">
        <w:trPr>
          <w:jc w:val="center"/>
        </w:trPr>
        <w:tc>
          <w:tcPr>
            <w:tcW w:w="3402" w:type="dxa"/>
          </w:tcPr>
          <w:p w14:paraId="66BC6540"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Практико-ориентированные занятия (не менее 2)</w:t>
            </w:r>
          </w:p>
        </w:tc>
        <w:tc>
          <w:tcPr>
            <w:tcW w:w="6520" w:type="dxa"/>
          </w:tcPr>
          <w:p w14:paraId="648532A5" w14:textId="77777777" w:rsidR="007A4BF2" w:rsidRPr="00F04060" w:rsidRDefault="00AC0ACA" w:rsidP="00C8364F">
            <w:pPr>
              <w:pStyle w:val="CampTableText"/>
              <w:ind w:firstLine="851"/>
              <w:jc w:val="both"/>
              <w:rPr>
                <w:sz w:val="28"/>
                <w:szCs w:val="28"/>
                <w:lang w:val="kk-KZ"/>
              </w:rPr>
            </w:pPr>
            <w:r w:rsidRPr="00F04060">
              <w:rPr>
                <w:sz w:val="28"/>
                <w:szCs w:val="28"/>
                <w:lang w:val="kk-KZ"/>
              </w:rPr>
              <w:t>• Практическая защита командных проектов.</w:t>
            </w:r>
            <w:r w:rsidRPr="00F04060">
              <w:rPr>
                <w:sz w:val="28"/>
                <w:szCs w:val="28"/>
                <w:lang w:val="kk-KZ"/>
              </w:rPr>
              <w:br/>
              <w:t>• Практическая презентация творческих, STEM, экологических, технологических и бизнес-продуктов.</w:t>
            </w:r>
          </w:p>
        </w:tc>
      </w:tr>
      <w:tr w:rsidR="007A4BF2" w:rsidRPr="00F04060" w14:paraId="70F65105" w14:textId="77777777">
        <w:trPr>
          <w:jc w:val="center"/>
        </w:trPr>
        <w:tc>
          <w:tcPr>
            <w:tcW w:w="3402" w:type="dxa"/>
          </w:tcPr>
          <w:p w14:paraId="2179B5C5" w14:textId="77777777" w:rsidR="007A4BF2" w:rsidRPr="00F04060" w:rsidRDefault="00AC0ACA" w:rsidP="00C8364F">
            <w:pPr>
              <w:pStyle w:val="CampTableText"/>
              <w:ind w:firstLine="851"/>
              <w:jc w:val="both"/>
              <w:rPr>
                <w:sz w:val="28"/>
                <w:szCs w:val="28"/>
                <w:lang w:val="kk-KZ"/>
              </w:rPr>
            </w:pPr>
            <w:r w:rsidRPr="00F04060">
              <w:rPr>
                <w:sz w:val="28"/>
                <w:szCs w:val="28"/>
                <w:lang w:val="kk-KZ"/>
              </w:rPr>
              <w:t>Воспитательные мероприятия и проекты (не менее 2)</w:t>
            </w:r>
          </w:p>
        </w:tc>
        <w:tc>
          <w:tcPr>
            <w:tcW w:w="6520" w:type="dxa"/>
          </w:tcPr>
          <w:p w14:paraId="553F1ADC" w14:textId="77777777" w:rsidR="007A4BF2" w:rsidRPr="00F04060" w:rsidRDefault="00AC0ACA" w:rsidP="00C8364F">
            <w:pPr>
              <w:pStyle w:val="CampTableText"/>
              <w:ind w:firstLine="851"/>
              <w:jc w:val="both"/>
              <w:rPr>
                <w:sz w:val="28"/>
                <w:szCs w:val="28"/>
                <w:lang w:val="kk-KZ"/>
              </w:rPr>
            </w:pPr>
            <w:r w:rsidRPr="00F04060">
              <w:rPr>
                <w:sz w:val="28"/>
                <w:szCs w:val="28"/>
                <w:lang w:val="kk-KZ"/>
              </w:rPr>
              <w:t>• Итоговое воспитательное мероприятие «Адал азамат: ответственность, уважение, созидание».</w:t>
            </w:r>
            <w:r w:rsidRPr="00F04060">
              <w:rPr>
                <w:sz w:val="28"/>
                <w:szCs w:val="28"/>
                <w:lang w:val="kk-KZ"/>
              </w:rPr>
              <w:br/>
              <w:t>• Церемония признания достижений и благодарности участникам.</w:t>
            </w:r>
          </w:p>
        </w:tc>
      </w:tr>
      <w:tr w:rsidR="007A4BF2" w:rsidRPr="006050DA" w14:paraId="356C3A2C" w14:textId="77777777">
        <w:trPr>
          <w:jc w:val="center"/>
        </w:trPr>
        <w:tc>
          <w:tcPr>
            <w:tcW w:w="3402" w:type="dxa"/>
          </w:tcPr>
          <w:p w14:paraId="348F2A9F" w14:textId="77777777" w:rsidR="007A4BF2" w:rsidRPr="00F04060" w:rsidRDefault="00AC0ACA" w:rsidP="00C8364F">
            <w:pPr>
              <w:pStyle w:val="CampTableText"/>
              <w:ind w:firstLine="851"/>
              <w:jc w:val="both"/>
              <w:rPr>
                <w:sz w:val="28"/>
                <w:szCs w:val="28"/>
                <w:lang w:val="kk-KZ"/>
              </w:rPr>
            </w:pPr>
            <w:r w:rsidRPr="00F04060">
              <w:rPr>
                <w:sz w:val="28"/>
                <w:szCs w:val="28"/>
                <w:lang w:val="kk-KZ"/>
              </w:rPr>
              <w:t>Оздоровительный модуль (до 3 академических часов в день)</w:t>
            </w:r>
          </w:p>
        </w:tc>
        <w:tc>
          <w:tcPr>
            <w:tcW w:w="6520" w:type="dxa"/>
          </w:tcPr>
          <w:p w14:paraId="7362EEB3" w14:textId="77777777" w:rsidR="007A4BF2" w:rsidRPr="00F04060" w:rsidRDefault="00AC0ACA" w:rsidP="00C8364F">
            <w:pPr>
              <w:pStyle w:val="CampTableText"/>
              <w:ind w:firstLine="851"/>
              <w:jc w:val="both"/>
              <w:rPr>
                <w:sz w:val="28"/>
                <w:szCs w:val="28"/>
                <w:lang w:val="kk-KZ"/>
              </w:rPr>
            </w:pPr>
            <w:r w:rsidRPr="00F04060">
              <w:rPr>
                <w:sz w:val="28"/>
                <w:szCs w:val="28"/>
                <w:lang w:val="kk-KZ"/>
              </w:rPr>
              <w:t>• Зарядка, спортивно-творческий фестиваль, подвижные игры.</w:t>
            </w:r>
          </w:p>
        </w:tc>
      </w:tr>
      <w:tr w:rsidR="007A4BF2" w:rsidRPr="006050DA" w14:paraId="5FC39CC7" w14:textId="77777777">
        <w:trPr>
          <w:jc w:val="center"/>
        </w:trPr>
        <w:tc>
          <w:tcPr>
            <w:tcW w:w="3402" w:type="dxa"/>
          </w:tcPr>
          <w:p w14:paraId="14006841" w14:textId="77777777" w:rsidR="007A4BF2" w:rsidRPr="00F04060" w:rsidRDefault="00AC0ACA" w:rsidP="00C8364F">
            <w:pPr>
              <w:pStyle w:val="CampTableText"/>
              <w:ind w:firstLine="851"/>
              <w:jc w:val="both"/>
              <w:rPr>
                <w:sz w:val="28"/>
                <w:szCs w:val="28"/>
                <w:lang w:val="kk-KZ"/>
              </w:rPr>
            </w:pPr>
            <w:r w:rsidRPr="00F04060">
              <w:rPr>
                <w:sz w:val="28"/>
                <w:szCs w:val="28"/>
                <w:lang w:val="kk-KZ"/>
              </w:rPr>
              <w:t>Ожидаемый результат дня</w:t>
            </w:r>
          </w:p>
        </w:tc>
        <w:tc>
          <w:tcPr>
            <w:tcW w:w="6520" w:type="dxa"/>
          </w:tcPr>
          <w:p w14:paraId="6EAC36EA"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Проведены презентации проектов и фестиваль достижений.</w:t>
            </w:r>
          </w:p>
        </w:tc>
      </w:tr>
    </w:tbl>
    <w:p w14:paraId="6E625C2D" w14:textId="77777777" w:rsidR="007A4BF2" w:rsidRPr="00F04060" w:rsidRDefault="007A4BF2" w:rsidP="00C8364F">
      <w:pPr>
        <w:ind w:firstLine="851"/>
        <w:jc w:val="both"/>
        <w:rPr>
          <w:szCs w:val="28"/>
          <w:lang w:val="kk-KZ"/>
        </w:rPr>
      </w:pPr>
    </w:p>
    <w:p w14:paraId="4E771B0A" w14:textId="25997809" w:rsidR="007A4BF2" w:rsidRPr="00F04060" w:rsidRDefault="00AC0ACA" w:rsidP="00C8364F">
      <w:pPr>
        <w:pStyle w:val="31"/>
        <w:ind w:firstLine="851"/>
        <w:jc w:val="both"/>
        <w:rPr>
          <w:szCs w:val="28"/>
          <w:lang w:val="kk-KZ"/>
        </w:rPr>
      </w:pPr>
      <w:r w:rsidRPr="00F04060">
        <w:rPr>
          <w:szCs w:val="28"/>
          <w:lang w:val="kk-KZ"/>
        </w:rPr>
        <w:t>1</w:t>
      </w:r>
      <w:r w:rsidR="006C50AD" w:rsidRPr="00091DEF">
        <w:rPr>
          <w:szCs w:val="28"/>
          <w:lang w:val="ru-RU"/>
        </w:rPr>
        <w:t>0</w:t>
      </w:r>
      <w:r w:rsidRPr="00F04060">
        <w:rPr>
          <w:szCs w:val="28"/>
          <w:lang w:val="kk-KZ"/>
        </w:rPr>
        <w:t xml:space="preserve"> день. «Қоштасу күні» - день закрытия смены</w:t>
      </w:r>
    </w:p>
    <w:tbl>
      <w:tblPr>
        <w:tblStyle w:val="aff0"/>
        <w:tblW w:w="0" w:type="auto"/>
        <w:jc w:val="center"/>
        <w:tblLook w:val="04A0" w:firstRow="1" w:lastRow="0" w:firstColumn="1" w:lastColumn="0" w:noHBand="0" w:noVBand="1"/>
      </w:tblPr>
      <w:tblGrid>
        <w:gridCol w:w="3402"/>
        <w:gridCol w:w="6520"/>
      </w:tblGrid>
      <w:tr w:rsidR="007A4BF2" w:rsidRPr="00F04060" w14:paraId="7B415E61" w14:textId="77777777">
        <w:trPr>
          <w:jc w:val="center"/>
        </w:trPr>
        <w:tc>
          <w:tcPr>
            <w:tcW w:w="3402" w:type="dxa"/>
            <w:shd w:val="clear" w:color="auto" w:fill="D9EAF7"/>
          </w:tcPr>
          <w:p w14:paraId="4A552FAA"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Компонент дня</w:t>
            </w:r>
          </w:p>
        </w:tc>
        <w:tc>
          <w:tcPr>
            <w:tcW w:w="6520" w:type="dxa"/>
            <w:shd w:val="clear" w:color="auto" w:fill="D9EAF7"/>
          </w:tcPr>
          <w:p w14:paraId="41126F37"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Содержание</w:t>
            </w:r>
          </w:p>
        </w:tc>
      </w:tr>
      <w:tr w:rsidR="007A4BF2" w:rsidRPr="006050DA" w14:paraId="1982600C" w14:textId="77777777">
        <w:trPr>
          <w:jc w:val="center"/>
        </w:trPr>
        <w:tc>
          <w:tcPr>
            <w:tcW w:w="3402" w:type="dxa"/>
          </w:tcPr>
          <w:p w14:paraId="15CEA16F"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Развивающие / проектные / исследовательские / творческие занятия (не менее 2)</w:t>
            </w:r>
          </w:p>
        </w:tc>
        <w:tc>
          <w:tcPr>
            <w:tcW w:w="6520" w:type="dxa"/>
          </w:tcPr>
          <w:p w14:paraId="3313CBE8" w14:textId="77777777" w:rsidR="007A4BF2" w:rsidRPr="00F04060" w:rsidRDefault="00AC0ACA" w:rsidP="00C8364F">
            <w:pPr>
              <w:pStyle w:val="CampTableText"/>
              <w:ind w:firstLine="851"/>
              <w:jc w:val="both"/>
              <w:rPr>
                <w:sz w:val="28"/>
                <w:szCs w:val="28"/>
                <w:lang w:val="kk-KZ"/>
              </w:rPr>
            </w:pPr>
            <w:r w:rsidRPr="00F04060">
              <w:rPr>
                <w:sz w:val="28"/>
                <w:szCs w:val="28"/>
                <w:lang w:val="kk-KZ"/>
              </w:rPr>
              <w:t>• Развивающее занятие-рефлексия «Чему я научился за смену».</w:t>
            </w:r>
            <w:r w:rsidRPr="00F04060">
              <w:rPr>
                <w:sz w:val="28"/>
                <w:szCs w:val="28"/>
                <w:lang w:val="kk-KZ"/>
              </w:rPr>
              <w:br/>
              <w:t>• Индивидуальное задание «Мой следующий шаг после лагеря».</w:t>
            </w:r>
          </w:p>
        </w:tc>
      </w:tr>
      <w:tr w:rsidR="007A4BF2" w:rsidRPr="006050DA" w14:paraId="63A67D1D" w14:textId="77777777">
        <w:trPr>
          <w:jc w:val="center"/>
        </w:trPr>
        <w:tc>
          <w:tcPr>
            <w:tcW w:w="3402" w:type="dxa"/>
          </w:tcPr>
          <w:p w14:paraId="39AB5AE4"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Практико-ориентированные занятия (не менее 2)</w:t>
            </w:r>
          </w:p>
        </w:tc>
        <w:tc>
          <w:tcPr>
            <w:tcW w:w="6520" w:type="dxa"/>
          </w:tcPr>
          <w:p w14:paraId="7DCAAEF2" w14:textId="77777777" w:rsidR="007A4BF2" w:rsidRPr="00F04060" w:rsidRDefault="00AC0ACA" w:rsidP="00C8364F">
            <w:pPr>
              <w:pStyle w:val="CampTableText"/>
              <w:ind w:firstLine="851"/>
              <w:jc w:val="both"/>
              <w:rPr>
                <w:sz w:val="28"/>
                <w:szCs w:val="28"/>
                <w:lang w:val="kk-KZ"/>
              </w:rPr>
            </w:pPr>
            <w:r w:rsidRPr="00F04060">
              <w:rPr>
                <w:sz w:val="28"/>
                <w:szCs w:val="28"/>
                <w:lang w:val="kk-KZ"/>
              </w:rPr>
              <w:t>• Итоговое анкетирование и самооценка участника.</w:t>
            </w:r>
            <w:r w:rsidRPr="00F04060">
              <w:rPr>
                <w:sz w:val="28"/>
                <w:szCs w:val="28"/>
                <w:lang w:val="kk-KZ"/>
              </w:rPr>
              <w:br/>
              <w:t>• Практическая работа по оформлению личного результата: карточка достижений или письмо себе.</w:t>
            </w:r>
          </w:p>
        </w:tc>
      </w:tr>
      <w:tr w:rsidR="007A4BF2" w:rsidRPr="006050DA" w14:paraId="58C20030" w14:textId="77777777">
        <w:trPr>
          <w:jc w:val="center"/>
        </w:trPr>
        <w:tc>
          <w:tcPr>
            <w:tcW w:w="3402" w:type="dxa"/>
          </w:tcPr>
          <w:p w14:paraId="051A9D7A" w14:textId="77777777" w:rsidR="007A4BF2" w:rsidRPr="00F04060" w:rsidRDefault="00AC0ACA" w:rsidP="00C8364F">
            <w:pPr>
              <w:pStyle w:val="CampTableText"/>
              <w:ind w:firstLine="851"/>
              <w:jc w:val="both"/>
              <w:rPr>
                <w:sz w:val="28"/>
                <w:szCs w:val="28"/>
                <w:lang w:val="kk-KZ"/>
              </w:rPr>
            </w:pPr>
            <w:r w:rsidRPr="00F04060">
              <w:rPr>
                <w:sz w:val="28"/>
                <w:szCs w:val="28"/>
                <w:lang w:val="kk-KZ"/>
              </w:rPr>
              <w:t>Воспитательные мероприятия и проекты (не менее 2)</w:t>
            </w:r>
          </w:p>
        </w:tc>
        <w:tc>
          <w:tcPr>
            <w:tcW w:w="6520" w:type="dxa"/>
          </w:tcPr>
          <w:p w14:paraId="6917FFEC" w14:textId="77777777" w:rsidR="007A4BF2" w:rsidRPr="00F04060" w:rsidRDefault="00AC0ACA" w:rsidP="00C8364F">
            <w:pPr>
              <w:pStyle w:val="CampTableText"/>
              <w:ind w:firstLine="851"/>
              <w:jc w:val="both"/>
              <w:rPr>
                <w:sz w:val="28"/>
                <w:szCs w:val="28"/>
                <w:lang w:val="kk-KZ"/>
              </w:rPr>
            </w:pPr>
            <w:r w:rsidRPr="00F04060">
              <w:rPr>
                <w:sz w:val="28"/>
                <w:szCs w:val="28"/>
                <w:lang w:val="kk-KZ"/>
              </w:rPr>
              <w:t>• Торжественное закрытие смены.</w:t>
            </w:r>
            <w:r w:rsidRPr="00F04060">
              <w:rPr>
                <w:sz w:val="28"/>
                <w:szCs w:val="28"/>
                <w:lang w:val="kk-KZ"/>
              </w:rPr>
              <w:br/>
              <w:t>• Прощальный круг благодарности и безопасный организованный выезд.</w:t>
            </w:r>
          </w:p>
        </w:tc>
      </w:tr>
      <w:tr w:rsidR="007A4BF2" w:rsidRPr="006050DA" w14:paraId="07879E44" w14:textId="77777777">
        <w:trPr>
          <w:jc w:val="center"/>
        </w:trPr>
        <w:tc>
          <w:tcPr>
            <w:tcW w:w="3402" w:type="dxa"/>
          </w:tcPr>
          <w:p w14:paraId="258E0A28" w14:textId="77777777" w:rsidR="007A4BF2" w:rsidRPr="00F04060" w:rsidRDefault="00AC0ACA" w:rsidP="00C8364F">
            <w:pPr>
              <w:pStyle w:val="CampTableText"/>
              <w:ind w:firstLine="851"/>
              <w:jc w:val="both"/>
              <w:rPr>
                <w:sz w:val="28"/>
                <w:szCs w:val="28"/>
                <w:lang w:val="kk-KZ"/>
              </w:rPr>
            </w:pPr>
            <w:r w:rsidRPr="00F04060">
              <w:rPr>
                <w:sz w:val="28"/>
                <w:szCs w:val="28"/>
                <w:lang w:val="kk-KZ"/>
              </w:rPr>
              <w:t>Оздоровительный модуль (до 3 академических часов в день)</w:t>
            </w:r>
          </w:p>
        </w:tc>
        <w:tc>
          <w:tcPr>
            <w:tcW w:w="6520" w:type="dxa"/>
          </w:tcPr>
          <w:p w14:paraId="55285667" w14:textId="77777777" w:rsidR="007A4BF2" w:rsidRPr="00F04060" w:rsidRDefault="00AC0ACA" w:rsidP="00C8364F">
            <w:pPr>
              <w:pStyle w:val="CampTableText"/>
              <w:ind w:firstLine="851"/>
              <w:jc w:val="both"/>
              <w:rPr>
                <w:sz w:val="28"/>
                <w:szCs w:val="28"/>
                <w:lang w:val="kk-KZ"/>
              </w:rPr>
            </w:pPr>
            <w:r w:rsidRPr="00F04060">
              <w:rPr>
                <w:sz w:val="28"/>
                <w:szCs w:val="28"/>
                <w:lang w:val="kk-KZ"/>
              </w:rPr>
              <w:t>• Легкая зарядка, прогулка, спокойные игры, эмоциональная разгрузка.</w:t>
            </w:r>
          </w:p>
        </w:tc>
      </w:tr>
      <w:tr w:rsidR="007A4BF2" w:rsidRPr="006050DA" w14:paraId="65689E23" w14:textId="77777777">
        <w:trPr>
          <w:jc w:val="center"/>
        </w:trPr>
        <w:tc>
          <w:tcPr>
            <w:tcW w:w="3402" w:type="dxa"/>
          </w:tcPr>
          <w:p w14:paraId="78CF38F1" w14:textId="77777777" w:rsidR="007A4BF2" w:rsidRPr="00F04060" w:rsidRDefault="00AC0ACA" w:rsidP="00C8364F">
            <w:pPr>
              <w:pStyle w:val="CampTableText"/>
              <w:ind w:firstLine="851"/>
              <w:jc w:val="both"/>
              <w:rPr>
                <w:sz w:val="28"/>
                <w:szCs w:val="28"/>
                <w:lang w:val="kk-KZ"/>
              </w:rPr>
            </w:pPr>
            <w:r w:rsidRPr="00F04060">
              <w:rPr>
                <w:sz w:val="28"/>
                <w:szCs w:val="28"/>
                <w:lang w:val="kk-KZ"/>
              </w:rPr>
              <w:lastRenderedPageBreak/>
              <w:t>Ожидаемый результат дня</w:t>
            </w:r>
          </w:p>
        </w:tc>
        <w:tc>
          <w:tcPr>
            <w:tcW w:w="6520" w:type="dxa"/>
          </w:tcPr>
          <w:p w14:paraId="40C87621" w14:textId="77777777" w:rsidR="007A4BF2" w:rsidRPr="00F04060" w:rsidRDefault="00AC0ACA" w:rsidP="00C8364F">
            <w:pPr>
              <w:pStyle w:val="CampTableText"/>
              <w:ind w:firstLine="851"/>
              <w:jc w:val="both"/>
              <w:rPr>
                <w:sz w:val="28"/>
                <w:szCs w:val="28"/>
                <w:lang w:val="kk-KZ"/>
              </w:rPr>
            </w:pPr>
            <w:r w:rsidRPr="00F04060">
              <w:rPr>
                <w:sz w:val="28"/>
                <w:szCs w:val="28"/>
                <w:lang w:val="kk-KZ"/>
              </w:rPr>
              <w:t>Участники подвели итоги смены, прошли анкетирование и получили положительный опыт завершения.</w:t>
            </w:r>
          </w:p>
        </w:tc>
      </w:tr>
    </w:tbl>
    <w:p w14:paraId="79878FDC" w14:textId="77777777" w:rsidR="007A4BF2" w:rsidRPr="00F04060" w:rsidRDefault="007A4BF2" w:rsidP="00C8364F">
      <w:pPr>
        <w:ind w:firstLine="851"/>
        <w:jc w:val="both"/>
        <w:rPr>
          <w:szCs w:val="28"/>
          <w:lang w:val="ru-RU"/>
        </w:rPr>
      </w:pPr>
    </w:p>
    <w:p w14:paraId="60A6E162" w14:textId="77777777" w:rsidR="007A4BF2" w:rsidRPr="00F04060" w:rsidRDefault="00AC0ACA" w:rsidP="00C8364F">
      <w:pPr>
        <w:pStyle w:val="21"/>
        <w:ind w:firstLine="851"/>
        <w:jc w:val="both"/>
        <w:rPr>
          <w:szCs w:val="28"/>
          <w:lang w:val="kk-KZ"/>
        </w:rPr>
      </w:pPr>
      <w:r w:rsidRPr="00F04060">
        <w:rPr>
          <w:szCs w:val="28"/>
          <w:lang w:val="kk-KZ"/>
        </w:rPr>
        <w:t>Ключевые мероприятия летнего сезона</w:t>
      </w:r>
    </w:p>
    <w:p w14:paraId="7D214D2E" w14:textId="77777777" w:rsidR="007A4BF2" w:rsidRPr="00F04060" w:rsidRDefault="00AC0ACA" w:rsidP="00C8364F">
      <w:pPr>
        <w:ind w:left="397" w:firstLine="851"/>
        <w:jc w:val="both"/>
        <w:rPr>
          <w:szCs w:val="28"/>
          <w:lang w:val="kk-KZ"/>
        </w:rPr>
      </w:pPr>
      <w:r w:rsidRPr="00F04060">
        <w:rPr>
          <w:szCs w:val="28"/>
          <w:lang w:val="kk-KZ"/>
        </w:rPr>
        <w:t>1) Адаптационная игра «Бастау»: знакомство, принятие правил, формирование отрядов.</w:t>
      </w:r>
    </w:p>
    <w:p w14:paraId="019AE316" w14:textId="77777777" w:rsidR="007A4BF2" w:rsidRPr="00F04060" w:rsidRDefault="00AC0ACA" w:rsidP="00C8364F">
      <w:pPr>
        <w:ind w:left="397" w:firstLine="851"/>
        <w:jc w:val="both"/>
        <w:rPr>
          <w:szCs w:val="28"/>
          <w:lang w:val="kk-KZ"/>
        </w:rPr>
      </w:pPr>
      <w:r w:rsidRPr="00F04060">
        <w:rPr>
          <w:szCs w:val="28"/>
          <w:lang w:val="kk-KZ"/>
        </w:rPr>
        <w:t>2) Командный тренинг «Бір командамыз»: развитие доверия, уважения и взаимодействия.</w:t>
      </w:r>
    </w:p>
    <w:p w14:paraId="2E0682C2" w14:textId="77777777" w:rsidR="007A4BF2" w:rsidRPr="00F04060" w:rsidRDefault="00AC0ACA" w:rsidP="00C8364F">
      <w:pPr>
        <w:ind w:left="397" w:firstLine="851"/>
        <w:jc w:val="both"/>
        <w:rPr>
          <w:szCs w:val="28"/>
          <w:lang w:val="kk-KZ"/>
        </w:rPr>
      </w:pPr>
      <w:r w:rsidRPr="00F04060">
        <w:rPr>
          <w:szCs w:val="28"/>
          <w:lang w:val="kk-KZ"/>
        </w:rPr>
        <w:t>3) Спортивно-туристический маршрут «Қозғалыс және маршрут»: подвижные игры, ориентирование, туристические задания.</w:t>
      </w:r>
    </w:p>
    <w:p w14:paraId="4AD3160F" w14:textId="77777777" w:rsidR="007A4BF2" w:rsidRPr="00F04060" w:rsidRDefault="00AC0ACA" w:rsidP="00C8364F">
      <w:pPr>
        <w:ind w:left="397" w:firstLine="851"/>
        <w:jc w:val="both"/>
        <w:rPr>
          <w:szCs w:val="28"/>
          <w:lang w:val="kk-KZ"/>
        </w:rPr>
      </w:pPr>
      <w:r w:rsidRPr="00F04060">
        <w:rPr>
          <w:szCs w:val="28"/>
          <w:lang w:val="kk-KZ"/>
        </w:rPr>
        <w:t>4) Экологический квест «Таза әлем»: наблюдение, эко-станции, акция чистоты.</w:t>
      </w:r>
    </w:p>
    <w:p w14:paraId="1F020AAA" w14:textId="77777777" w:rsidR="007A4BF2" w:rsidRPr="00F04060" w:rsidRDefault="00AC0ACA" w:rsidP="00C8364F">
      <w:pPr>
        <w:ind w:left="397" w:firstLine="851"/>
        <w:jc w:val="both"/>
        <w:rPr>
          <w:szCs w:val="28"/>
          <w:lang w:val="kk-KZ"/>
        </w:rPr>
      </w:pPr>
      <w:r w:rsidRPr="00F04060">
        <w:rPr>
          <w:szCs w:val="28"/>
          <w:lang w:val="kk-KZ"/>
        </w:rPr>
        <w:t>5) Творческая мастерская «Шығармашылық алаңы»: коллективное творчество и самовыражение.</w:t>
      </w:r>
    </w:p>
    <w:p w14:paraId="76893555" w14:textId="65D1839E" w:rsidR="007A4BF2" w:rsidRPr="00F04060" w:rsidRDefault="006C50AD" w:rsidP="00C8364F">
      <w:pPr>
        <w:ind w:left="397" w:firstLine="851"/>
        <w:jc w:val="both"/>
        <w:rPr>
          <w:szCs w:val="28"/>
          <w:lang w:val="kk-KZ"/>
        </w:rPr>
      </w:pPr>
      <w:r w:rsidRPr="006C50AD">
        <w:rPr>
          <w:szCs w:val="28"/>
          <w:lang w:val="ru-RU"/>
        </w:rPr>
        <w:t>6</w:t>
      </w:r>
      <w:r w:rsidR="00AC0ACA" w:rsidRPr="00F04060">
        <w:rPr>
          <w:szCs w:val="28"/>
          <w:lang w:val="kk-KZ"/>
        </w:rPr>
        <w:t>) STEM-челлендж «Зертхана»: опыт, модель, инженерная задача.</w:t>
      </w:r>
    </w:p>
    <w:p w14:paraId="08CFEAD4" w14:textId="433F31EE" w:rsidR="007A4BF2" w:rsidRPr="00F04060" w:rsidRDefault="006C50AD" w:rsidP="00C8364F">
      <w:pPr>
        <w:ind w:left="397" w:firstLine="851"/>
        <w:jc w:val="both"/>
        <w:rPr>
          <w:szCs w:val="28"/>
          <w:lang w:val="kk-KZ"/>
        </w:rPr>
      </w:pPr>
      <w:r w:rsidRPr="006C50AD">
        <w:rPr>
          <w:szCs w:val="28"/>
          <w:lang w:val="ru-RU"/>
        </w:rPr>
        <w:t>7</w:t>
      </w:r>
      <w:r w:rsidR="00AC0ACA" w:rsidRPr="00F04060">
        <w:rPr>
          <w:szCs w:val="28"/>
          <w:lang w:val="kk-KZ"/>
        </w:rPr>
        <w:t>) Деловая игра «Идеядан жобаға»: условный бюджет, ресурсы, презентация идеи.</w:t>
      </w:r>
    </w:p>
    <w:p w14:paraId="2B707EB0" w14:textId="3328FC7D" w:rsidR="007A4BF2" w:rsidRPr="00F04060" w:rsidRDefault="006C50AD" w:rsidP="00C8364F">
      <w:pPr>
        <w:ind w:left="397" w:firstLine="851"/>
        <w:jc w:val="both"/>
        <w:rPr>
          <w:szCs w:val="28"/>
          <w:lang w:val="kk-KZ"/>
        </w:rPr>
      </w:pPr>
      <w:r w:rsidRPr="006C50AD">
        <w:rPr>
          <w:szCs w:val="28"/>
          <w:lang w:val="ru-RU"/>
        </w:rPr>
        <w:t>8</w:t>
      </w:r>
      <w:r w:rsidR="00AC0ACA" w:rsidRPr="00F04060">
        <w:rPr>
          <w:szCs w:val="28"/>
          <w:lang w:val="kk-KZ"/>
        </w:rPr>
        <w:t>) Проектная мастерская «Жоба күні»: разработка итоговых проектов.</w:t>
      </w:r>
    </w:p>
    <w:p w14:paraId="15B8FE35" w14:textId="26D6BE40" w:rsidR="007A4BF2" w:rsidRPr="00F04060" w:rsidRDefault="006C50AD" w:rsidP="00C8364F">
      <w:pPr>
        <w:ind w:left="397" w:firstLine="851"/>
        <w:jc w:val="both"/>
        <w:rPr>
          <w:szCs w:val="28"/>
          <w:lang w:val="kk-KZ"/>
        </w:rPr>
      </w:pPr>
      <w:r w:rsidRPr="006C50AD">
        <w:rPr>
          <w:szCs w:val="28"/>
          <w:lang w:val="ru-RU"/>
        </w:rPr>
        <w:t>9</w:t>
      </w:r>
      <w:r w:rsidR="00AC0ACA" w:rsidRPr="00F04060">
        <w:rPr>
          <w:szCs w:val="28"/>
          <w:lang w:val="kk-KZ"/>
        </w:rPr>
        <w:t>) Фестиваль достижений «Жетістік фестивалі»: презентации, выставки, награждение.</w:t>
      </w:r>
    </w:p>
    <w:p w14:paraId="74FCE9AE" w14:textId="0CFC174A" w:rsidR="007A4BF2" w:rsidRPr="00F04060" w:rsidRDefault="00AC0ACA" w:rsidP="00C8364F">
      <w:pPr>
        <w:ind w:left="397" w:firstLine="851"/>
        <w:jc w:val="both"/>
        <w:rPr>
          <w:szCs w:val="28"/>
          <w:lang w:val="kk-KZ"/>
        </w:rPr>
      </w:pPr>
      <w:r w:rsidRPr="00F04060">
        <w:rPr>
          <w:szCs w:val="28"/>
          <w:lang w:val="kk-KZ"/>
        </w:rPr>
        <w:t>1</w:t>
      </w:r>
      <w:r w:rsidR="006C50AD" w:rsidRPr="006C50AD">
        <w:rPr>
          <w:szCs w:val="28"/>
          <w:lang w:val="ru-RU"/>
        </w:rPr>
        <w:t>0</w:t>
      </w:r>
      <w:r w:rsidRPr="00F04060">
        <w:rPr>
          <w:szCs w:val="28"/>
          <w:lang w:val="kk-KZ"/>
        </w:rPr>
        <w:t>) Итоговая рефлексия «Менің жазғы даму жолым»: самооценка, благодарность, планы дальнейшего развития.</w:t>
      </w:r>
    </w:p>
    <w:p w14:paraId="259D9B6B" w14:textId="77777777" w:rsidR="007A4BF2" w:rsidRPr="00F04060" w:rsidRDefault="00AC0ACA" w:rsidP="00C8364F">
      <w:pPr>
        <w:pStyle w:val="1"/>
        <w:ind w:firstLine="851"/>
        <w:jc w:val="both"/>
        <w:rPr>
          <w:lang w:val="ru-RU"/>
        </w:rPr>
      </w:pPr>
      <w:r w:rsidRPr="00F04060">
        <w:rPr>
          <w:lang w:val="ru-RU"/>
        </w:rPr>
        <w:t>Раздел 6. Условия реализации Программы</w:t>
      </w:r>
    </w:p>
    <w:p w14:paraId="2A601E3B" w14:textId="77777777" w:rsidR="007A4BF2" w:rsidRPr="00F04060" w:rsidRDefault="00AC0ACA" w:rsidP="00C8364F">
      <w:pPr>
        <w:ind w:firstLine="851"/>
        <w:jc w:val="both"/>
        <w:rPr>
          <w:szCs w:val="28"/>
          <w:lang w:val="ru-RU"/>
        </w:rPr>
      </w:pPr>
      <w:r w:rsidRPr="00F04060">
        <w:rPr>
          <w:szCs w:val="28"/>
          <w:lang w:val="ru-RU"/>
        </w:rPr>
        <w:t>Настоящий раздел содержит описание материально-технических условий, условий проживания в соответствии с санитарно-эпидемиологическими требованиями, организации режима дня, питания и отдыха, медицинского сопровождения и профилактических мероприятий, обеспечения охраны жизни и здоровья несовершеннолетних, включая пожарную и антитеррористическую безопасность, учета климатических и природных особенностей местности, а также доступности и безопасности среды для детей с особыми образовательными потребностями при их участии.</w:t>
      </w:r>
    </w:p>
    <w:p w14:paraId="4474866A" w14:textId="77777777" w:rsidR="007A4BF2" w:rsidRPr="00F04060" w:rsidRDefault="00AC0ACA" w:rsidP="00C8364F">
      <w:pPr>
        <w:pStyle w:val="21"/>
        <w:ind w:firstLine="851"/>
        <w:jc w:val="both"/>
        <w:rPr>
          <w:szCs w:val="28"/>
          <w:lang w:val="ru-RU"/>
        </w:rPr>
      </w:pPr>
      <w:r w:rsidRPr="00F04060">
        <w:rPr>
          <w:szCs w:val="28"/>
          <w:lang w:val="ru-RU"/>
        </w:rPr>
        <w:t>Организационные условия</w:t>
      </w:r>
    </w:p>
    <w:p w14:paraId="45556733" w14:textId="77777777" w:rsidR="007A4BF2" w:rsidRPr="00F04060" w:rsidRDefault="00AC0ACA" w:rsidP="00C8364F">
      <w:pPr>
        <w:ind w:firstLine="851"/>
        <w:jc w:val="both"/>
        <w:rPr>
          <w:szCs w:val="28"/>
          <w:lang w:val="ru-RU"/>
        </w:rPr>
      </w:pPr>
      <w:r w:rsidRPr="00F04060">
        <w:rPr>
          <w:szCs w:val="28"/>
          <w:lang w:val="ru-RU"/>
        </w:rPr>
        <w:t>Организация деятельности участников осуществляется в соответствии с режимом дня, санитарно-эпидемиологическими требованиями, требованиями безопасности жизнедеятельности, возрастными особенностями несовершеннолетних и содержанием смены.</w:t>
      </w:r>
    </w:p>
    <w:p w14:paraId="7864EF6F" w14:textId="77777777" w:rsidR="007A4BF2" w:rsidRPr="00F04060" w:rsidRDefault="00AC0ACA" w:rsidP="00C8364F">
      <w:pPr>
        <w:ind w:firstLine="851"/>
        <w:jc w:val="both"/>
        <w:rPr>
          <w:szCs w:val="28"/>
          <w:lang w:val="ru-RU"/>
        </w:rPr>
      </w:pPr>
      <w:r w:rsidRPr="00F04060">
        <w:rPr>
          <w:szCs w:val="28"/>
          <w:lang w:val="ru-RU"/>
        </w:rPr>
        <w:lastRenderedPageBreak/>
        <w:t>Формирование отрядов осуществляется с учетом возраста участников, условий проживания, педагогической целесообразности, психологической совместимости и требований безопасности.</w:t>
      </w:r>
    </w:p>
    <w:p w14:paraId="53426258" w14:textId="77777777" w:rsidR="007A4BF2" w:rsidRPr="00F04060" w:rsidRDefault="00AC0ACA" w:rsidP="00C8364F">
      <w:pPr>
        <w:ind w:firstLine="851"/>
        <w:jc w:val="both"/>
        <w:rPr>
          <w:szCs w:val="28"/>
          <w:lang w:val="ru-RU"/>
        </w:rPr>
      </w:pPr>
      <w:r w:rsidRPr="00F04060">
        <w:rPr>
          <w:szCs w:val="28"/>
          <w:lang w:val="ru-RU"/>
        </w:rPr>
        <w:t>В течение смены обеспечивается рациональное чередование образовательной, воспитательной, творческой, проектной, спортивной, туристической, оздоровительной и досуговой деятельности.</w:t>
      </w:r>
    </w:p>
    <w:p w14:paraId="34C3AEE6" w14:textId="77777777" w:rsidR="007A4BF2" w:rsidRPr="00F04060" w:rsidRDefault="00AC0ACA" w:rsidP="00C8364F">
      <w:pPr>
        <w:ind w:firstLine="851"/>
        <w:jc w:val="both"/>
        <w:rPr>
          <w:szCs w:val="28"/>
          <w:lang w:val="ru-RU"/>
        </w:rPr>
      </w:pPr>
      <w:r w:rsidRPr="00F04060">
        <w:rPr>
          <w:szCs w:val="28"/>
          <w:lang w:val="ru-RU"/>
        </w:rPr>
        <w:t>Организация самостоятельно определяет детализированный режим дня с учетом местных условий, климатических особенностей, инфраструктуры, медицинских рекомендаций и возраста участников.</w:t>
      </w:r>
    </w:p>
    <w:p w14:paraId="52197ABB" w14:textId="77777777" w:rsidR="007A4BF2" w:rsidRPr="00F04060" w:rsidRDefault="00AC0ACA" w:rsidP="00C8364F">
      <w:pPr>
        <w:pStyle w:val="21"/>
        <w:ind w:firstLine="851"/>
        <w:jc w:val="both"/>
        <w:rPr>
          <w:szCs w:val="28"/>
          <w:lang w:val="ru-RU"/>
        </w:rPr>
      </w:pPr>
      <w:r w:rsidRPr="00F04060">
        <w:rPr>
          <w:szCs w:val="28"/>
          <w:lang w:val="ru-RU"/>
        </w:rPr>
        <w:t>Материально-технические условия</w:t>
      </w:r>
    </w:p>
    <w:p w14:paraId="36863538" w14:textId="77777777" w:rsidR="007A4BF2" w:rsidRPr="00F04060" w:rsidRDefault="00AC0ACA" w:rsidP="00C8364F">
      <w:pPr>
        <w:ind w:firstLine="851"/>
        <w:jc w:val="both"/>
        <w:rPr>
          <w:szCs w:val="28"/>
          <w:lang w:val="ru-RU"/>
        </w:rPr>
      </w:pPr>
      <w:r w:rsidRPr="00F04060">
        <w:rPr>
          <w:szCs w:val="28"/>
          <w:lang w:val="ru-RU"/>
        </w:rPr>
        <w:t>Для реализации Программы используются имеющиеся ресурсы Организации: помещения, открытые площадки, природная среда, спортивный инвентарь, канцелярские и подручные материалы, информационные стенды, а также доступные технические средства при их наличии.</w:t>
      </w:r>
    </w:p>
    <w:p w14:paraId="55B484A7" w14:textId="77777777" w:rsidR="007A4BF2" w:rsidRPr="00F04060" w:rsidRDefault="00AC0ACA" w:rsidP="00C8364F">
      <w:pPr>
        <w:ind w:left="397" w:firstLine="851"/>
        <w:jc w:val="both"/>
        <w:rPr>
          <w:szCs w:val="28"/>
          <w:lang w:val="ru-RU"/>
        </w:rPr>
      </w:pPr>
      <w:r w:rsidRPr="00F04060">
        <w:rPr>
          <w:szCs w:val="28"/>
          <w:lang w:val="ru-RU"/>
        </w:rPr>
        <w:t>• жилые помещения для размещения участников;</w:t>
      </w:r>
    </w:p>
    <w:p w14:paraId="0951D64F" w14:textId="77777777" w:rsidR="007A4BF2" w:rsidRPr="00F04060" w:rsidRDefault="00AC0ACA" w:rsidP="00C8364F">
      <w:pPr>
        <w:ind w:left="397" w:firstLine="851"/>
        <w:jc w:val="both"/>
        <w:rPr>
          <w:szCs w:val="28"/>
          <w:lang w:val="ru-RU"/>
        </w:rPr>
      </w:pPr>
      <w:r w:rsidRPr="00F04060">
        <w:rPr>
          <w:szCs w:val="28"/>
          <w:lang w:val="ru-RU"/>
        </w:rPr>
        <w:t>• столовая или иная организованная система питания;</w:t>
      </w:r>
    </w:p>
    <w:p w14:paraId="23974DCC" w14:textId="77777777" w:rsidR="007A4BF2" w:rsidRPr="00F04060" w:rsidRDefault="00AC0ACA" w:rsidP="00C8364F">
      <w:pPr>
        <w:ind w:left="397" w:firstLine="851"/>
        <w:jc w:val="both"/>
        <w:rPr>
          <w:szCs w:val="28"/>
          <w:lang w:val="ru-RU"/>
        </w:rPr>
      </w:pPr>
      <w:r w:rsidRPr="00F04060">
        <w:rPr>
          <w:szCs w:val="28"/>
          <w:lang w:val="ru-RU"/>
        </w:rPr>
        <w:t>• медицинский пункт или условия для медицинского сопровождения;</w:t>
      </w:r>
    </w:p>
    <w:p w14:paraId="7E904E51" w14:textId="77777777" w:rsidR="007A4BF2" w:rsidRPr="00F04060" w:rsidRDefault="00AC0ACA" w:rsidP="00C8364F">
      <w:pPr>
        <w:ind w:left="397" w:firstLine="851"/>
        <w:jc w:val="both"/>
        <w:rPr>
          <w:szCs w:val="28"/>
          <w:lang w:val="ru-RU"/>
        </w:rPr>
      </w:pPr>
      <w:r w:rsidRPr="00F04060">
        <w:rPr>
          <w:szCs w:val="28"/>
          <w:lang w:val="ru-RU"/>
        </w:rPr>
        <w:t>• спортивные, игровые или открытые площадки;</w:t>
      </w:r>
    </w:p>
    <w:p w14:paraId="01197702" w14:textId="77777777" w:rsidR="007A4BF2" w:rsidRPr="00F04060" w:rsidRDefault="00AC0ACA" w:rsidP="00C8364F">
      <w:pPr>
        <w:ind w:left="397" w:firstLine="851"/>
        <w:jc w:val="both"/>
        <w:rPr>
          <w:szCs w:val="28"/>
          <w:lang w:val="ru-RU"/>
        </w:rPr>
      </w:pPr>
      <w:r w:rsidRPr="00F04060">
        <w:rPr>
          <w:szCs w:val="28"/>
          <w:lang w:val="ru-RU"/>
        </w:rPr>
        <w:t>• помещения или безопасные пространства для групповой, творческой и проектной работы;</w:t>
      </w:r>
    </w:p>
    <w:p w14:paraId="48F74BB0" w14:textId="77777777" w:rsidR="007A4BF2" w:rsidRPr="00F04060" w:rsidRDefault="00AC0ACA" w:rsidP="00C8364F">
      <w:pPr>
        <w:ind w:left="397" w:firstLine="851"/>
        <w:jc w:val="both"/>
        <w:rPr>
          <w:szCs w:val="28"/>
          <w:lang w:val="ru-RU"/>
        </w:rPr>
      </w:pPr>
      <w:r w:rsidRPr="00F04060">
        <w:rPr>
          <w:szCs w:val="28"/>
          <w:lang w:val="ru-RU"/>
        </w:rPr>
        <w:t>• канцелярские материалы, бумага, картон, маркеры, флипчарты, природные и подручные материалы;</w:t>
      </w:r>
    </w:p>
    <w:p w14:paraId="521F6F1C" w14:textId="77777777" w:rsidR="007A4BF2" w:rsidRPr="00F04060" w:rsidRDefault="00AC0ACA" w:rsidP="00C8364F">
      <w:pPr>
        <w:ind w:left="397" w:firstLine="851"/>
        <w:jc w:val="both"/>
        <w:rPr>
          <w:szCs w:val="28"/>
          <w:lang w:val="ru-RU"/>
        </w:rPr>
      </w:pPr>
      <w:r w:rsidRPr="00F04060">
        <w:rPr>
          <w:szCs w:val="28"/>
          <w:lang w:val="ru-RU"/>
        </w:rPr>
        <w:t>• имеющийся спортивный и игровой инвентарь;</w:t>
      </w:r>
    </w:p>
    <w:p w14:paraId="1AF6781D" w14:textId="77777777" w:rsidR="007A4BF2" w:rsidRPr="00F04060" w:rsidRDefault="00AC0ACA" w:rsidP="00C8364F">
      <w:pPr>
        <w:ind w:left="397" w:firstLine="851"/>
        <w:jc w:val="both"/>
        <w:rPr>
          <w:szCs w:val="28"/>
          <w:lang w:val="ru-RU"/>
        </w:rPr>
      </w:pPr>
      <w:r w:rsidRPr="00F04060">
        <w:rPr>
          <w:szCs w:val="28"/>
          <w:lang w:val="ru-RU"/>
        </w:rPr>
        <w:t>• информационные стенды;</w:t>
      </w:r>
    </w:p>
    <w:p w14:paraId="7C6ABC6F" w14:textId="77777777" w:rsidR="007A4BF2" w:rsidRPr="00F04060" w:rsidRDefault="00AC0ACA" w:rsidP="00C8364F">
      <w:pPr>
        <w:ind w:left="397" w:firstLine="851"/>
        <w:jc w:val="both"/>
        <w:rPr>
          <w:szCs w:val="28"/>
          <w:lang w:val="ru-RU"/>
        </w:rPr>
      </w:pPr>
      <w:r w:rsidRPr="00F04060">
        <w:rPr>
          <w:szCs w:val="28"/>
          <w:lang w:val="ru-RU"/>
        </w:rPr>
        <w:t>• доступные технические средства при наличии, включая компьютер, проектор, акустическое оборудование или мобильные устройства, без их обязательного применения.</w:t>
      </w:r>
    </w:p>
    <w:p w14:paraId="25CBEE9A" w14:textId="77777777" w:rsidR="007A4BF2" w:rsidRPr="00F04060" w:rsidRDefault="00AC0ACA" w:rsidP="00C8364F">
      <w:pPr>
        <w:pStyle w:val="21"/>
        <w:ind w:firstLine="851"/>
        <w:jc w:val="both"/>
        <w:rPr>
          <w:szCs w:val="28"/>
          <w:lang w:val="ru-RU"/>
        </w:rPr>
      </w:pPr>
      <w:r w:rsidRPr="00F04060">
        <w:rPr>
          <w:szCs w:val="28"/>
          <w:lang w:val="ru-RU"/>
        </w:rPr>
        <w:t>Санитарно-гигиенические условия</w:t>
      </w:r>
    </w:p>
    <w:p w14:paraId="1B8D6297" w14:textId="77777777" w:rsidR="007A4BF2" w:rsidRPr="00F04060" w:rsidRDefault="00AC0ACA" w:rsidP="00C8364F">
      <w:pPr>
        <w:ind w:firstLine="851"/>
        <w:jc w:val="both"/>
        <w:rPr>
          <w:szCs w:val="28"/>
          <w:lang w:val="ru-RU"/>
        </w:rPr>
      </w:pPr>
      <w:r w:rsidRPr="00F04060">
        <w:rPr>
          <w:szCs w:val="28"/>
          <w:lang w:val="ru-RU"/>
        </w:rPr>
        <w:t>Организация деятельности участников осуществляется с соблюдением санитарно-эпидемиологических требований, установленных законодательством Республики Казахстан. Обеспечиваются безопасные условия проживания, контроль качества питания, питьевой режим, соблюдение норм личной гигиены, проветривание и санитарная обработка помещений, медицинское наблюдение и профилактические мероприятия.</w:t>
      </w:r>
    </w:p>
    <w:p w14:paraId="1A0BE9C3" w14:textId="77777777" w:rsidR="007A4BF2" w:rsidRPr="00F04060" w:rsidRDefault="00AC0ACA" w:rsidP="00C8364F">
      <w:pPr>
        <w:pStyle w:val="21"/>
        <w:ind w:firstLine="851"/>
        <w:jc w:val="both"/>
        <w:rPr>
          <w:szCs w:val="28"/>
          <w:lang w:val="ru-RU"/>
        </w:rPr>
      </w:pPr>
      <w:r w:rsidRPr="00F04060">
        <w:rPr>
          <w:szCs w:val="28"/>
          <w:lang w:val="ru-RU"/>
        </w:rPr>
        <w:t>Организация режима дня, питания и отдыха</w:t>
      </w:r>
    </w:p>
    <w:p w14:paraId="5613AC70" w14:textId="77777777" w:rsidR="007A4BF2" w:rsidRPr="00F04060" w:rsidRDefault="00AC0ACA" w:rsidP="00C8364F">
      <w:pPr>
        <w:ind w:firstLine="851"/>
        <w:jc w:val="both"/>
        <w:rPr>
          <w:szCs w:val="28"/>
          <w:lang w:val="kk-KZ"/>
        </w:rPr>
      </w:pPr>
      <w:r w:rsidRPr="00F04060">
        <w:rPr>
          <w:szCs w:val="28"/>
          <w:lang w:val="ru-RU"/>
        </w:rPr>
        <w:t xml:space="preserve">Режим дня предусматривает рациональное чередование сна, питания, образовательных мероприятий, оздоровительной активности, отдыха, прогулок, свободного времени, вечерних мероприятий и рефлексии. Питание организуется в </w:t>
      </w:r>
      <w:r w:rsidRPr="00F04060">
        <w:rPr>
          <w:szCs w:val="28"/>
          <w:lang w:val="ru-RU"/>
        </w:rPr>
        <w:lastRenderedPageBreak/>
        <w:t xml:space="preserve">соответствии с установленными нормами, возрастом детей, режимом пребывания и санитарно-эпидемиологическими требованиями. </w:t>
      </w:r>
      <w:r w:rsidRPr="00F04060">
        <w:rPr>
          <w:szCs w:val="28"/>
          <w:lang w:val="kk-KZ"/>
        </w:rPr>
        <w:t>Питьевой режим обеспечивается в течение всего дня.</w:t>
      </w:r>
    </w:p>
    <w:tbl>
      <w:tblPr>
        <w:tblStyle w:val="aff0"/>
        <w:tblW w:w="0" w:type="auto"/>
        <w:jc w:val="center"/>
        <w:tblLook w:val="04A0" w:firstRow="1" w:lastRow="0" w:firstColumn="1" w:lastColumn="0" w:noHBand="0" w:noVBand="1"/>
      </w:tblPr>
      <w:tblGrid>
        <w:gridCol w:w="2268"/>
        <w:gridCol w:w="7370"/>
      </w:tblGrid>
      <w:tr w:rsidR="007A4BF2" w:rsidRPr="00F04060" w14:paraId="09C2C396" w14:textId="77777777">
        <w:trPr>
          <w:jc w:val="center"/>
        </w:trPr>
        <w:tc>
          <w:tcPr>
            <w:tcW w:w="2268" w:type="dxa"/>
            <w:shd w:val="clear" w:color="auto" w:fill="D9EAF7"/>
          </w:tcPr>
          <w:p w14:paraId="4BCB3348"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Элемент режима</w:t>
            </w:r>
          </w:p>
        </w:tc>
        <w:tc>
          <w:tcPr>
            <w:tcW w:w="7370" w:type="dxa"/>
            <w:shd w:val="clear" w:color="auto" w:fill="D9EAF7"/>
          </w:tcPr>
          <w:p w14:paraId="4D7B2EE4"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Примерное содержание</w:t>
            </w:r>
          </w:p>
        </w:tc>
      </w:tr>
      <w:tr w:rsidR="007A4BF2" w:rsidRPr="006050DA" w14:paraId="103AC113" w14:textId="77777777">
        <w:trPr>
          <w:jc w:val="center"/>
        </w:trPr>
        <w:tc>
          <w:tcPr>
            <w:tcW w:w="2268" w:type="dxa"/>
          </w:tcPr>
          <w:p w14:paraId="0FD61468" w14:textId="77777777" w:rsidR="007A4BF2" w:rsidRPr="00F04060" w:rsidRDefault="00AC0ACA" w:rsidP="00C8364F">
            <w:pPr>
              <w:pStyle w:val="CampTableText"/>
              <w:ind w:firstLine="851"/>
              <w:jc w:val="both"/>
              <w:rPr>
                <w:sz w:val="28"/>
                <w:szCs w:val="28"/>
                <w:lang w:val="kk-KZ"/>
              </w:rPr>
            </w:pPr>
            <w:r w:rsidRPr="00F04060">
              <w:rPr>
                <w:sz w:val="28"/>
                <w:szCs w:val="28"/>
                <w:lang w:val="kk-KZ"/>
              </w:rPr>
              <w:t>Утро</w:t>
            </w:r>
          </w:p>
        </w:tc>
        <w:tc>
          <w:tcPr>
            <w:tcW w:w="7370" w:type="dxa"/>
          </w:tcPr>
          <w:p w14:paraId="22D99520" w14:textId="77777777" w:rsidR="007A4BF2" w:rsidRPr="00F04060" w:rsidRDefault="00AC0ACA" w:rsidP="00C8364F">
            <w:pPr>
              <w:pStyle w:val="CampTableText"/>
              <w:ind w:firstLine="851"/>
              <w:jc w:val="both"/>
              <w:rPr>
                <w:sz w:val="28"/>
                <w:szCs w:val="28"/>
                <w:lang w:val="kk-KZ"/>
              </w:rPr>
            </w:pPr>
            <w:r w:rsidRPr="00F04060">
              <w:rPr>
                <w:sz w:val="28"/>
                <w:szCs w:val="28"/>
                <w:lang w:val="kk-KZ"/>
              </w:rPr>
              <w:t>Подъем, гигиенические процедуры, зарядка, завтрак, линейка или сбор отряда.</w:t>
            </w:r>
          </w:p>
        </w:tc>
      </w:tr>
      <w:tr w:rsidR="007A4BF2" w:rsidRPr="006050DA" w14:paraId="4CFE8553" w14:textId="77777777">
        <w:trPr>
          <w:jc w:val="center"/>
        </w:trPr>
        <w:tc>
          <w:tcPr>
            <w:tcW w:w="2268" w:type="dxa"/>
          </w:tcPr>
          <w:p w14:paraId="390D9E37" w14:textId="77777777" w:rsidR="007A4BF2" w:rsidRPr="00F04060" w:rsidRDefault="00AC0ACA" w:rsidP="00C8364F">
            <w:pPr>
              <w:pStyle w:val="CampTableText"/>
              <w:ind w:firstLine="851"/>
              <w:jc w:val="both"/>
              <w:rPr>
                <w:sz w:val="28"/>
                <w:szCs w:val="28"/>
                <w:lang w:val="kk-KZ"/>
              </w:rPr>
            </w:pPr>
            <w:r w:rsidRPr="00F04060">
              <w:rPr>
                <w:sz w:val="28"/>
                <w:szCs w:val="28"/>
                <w:lang w:val="kk-KZ"/>
              </w:rPr>
              <w:t>Первая половина дня</w:t>
            </w:r>
          </w:p>
        </w:tc>
        <w:tc>
          <w:tcPr>
            <w:tcW w:w="7370" w:type="dxa"/>
          </w:tcPr>
          <w:p w14:paraId="5A7B732E" w14:textId="77777777" w:rsidR="007A4BF2" w:rsidRPr="00F04060" w:rsidRDefault="00AC0ACA" w:rsidP="00C8364F">
            <w:pPr>
              <w:pStyle w:val="CampTableText"/>
              <w:ind w:firstLine="851"/>
              <w:jc w:val="both"/>
              <w:rPr>
                <w:sz w:val="28"/>
                <w:szCs w:val="28"/>
                <w:lang w:val="kk-KZ"/>
              </w:rPr>
            </w:pPr>
            <w:r w:rsidRPr="00F04060">
              <w:rPr>
                <w:sz w:val="28"/>
                <w:szCs w:val="28"/>
                <w:lang w:val="kk-KZ"/>
              </w:rPr>
              <w:t>Развивающие и практико-ориентированные занятия, проектная или исследовательская деятельность.</w:t>
            </w:r>
          </w:p>
        </w:tc>
      </w:tr>
      <w:tr w:rsidR="007A4BF2" w:rsidRPr="006050DA" w14:paraId="54CE0EBF" w14:textId="77777777">
        <w:trPr>
          <w:jc w:val="center"/>
        </w:trPr>
        <w:tc>
          <w:tcPr>
            <w:tcW w:w="2268" w:type="dxa"/>
          </w:tcPr>
          <w:p w14:paraId="5B4DA448" w14:textId="77777777" w:rsidR="007A4BF2" w:rsidRPr="00F04060" w:rsidRDefault="00AC0ACA" w:rsidP="00C8364F">
            <w:pPr>
              <w:pStyle w:val="CampTableText"/>
              <w:ind w:firstLine="851"/>
              <w:jc w:val="both"/>
              <w:rPr>
                <w:sz w:val="28"/>
                <w:szCs w:val="28"/>
                <w:lang w:val="kk-KZ"/>
              </w:rPr>
            </w:pPr>
            <w:r w:rsidRPr="00F04060">
              <w:rPr>
                <w:sz w:val="28"/>
                <w:szCs w:val="28"/>
                <w:lang w:val="kk-KZ"/>
              </w:rPr>
              <w:t>День</w:t>
            </w:r>
          </w:p>
        </w:tc>
        <w:tc>
          <w:tcPr>
            <w:tcW w:w="7370" w:type="dxa"/>
          </w:tcPr>
          <w:p w14:paraId="4CA443E9" w14:textId="4DA24A91" w:rsidR="007A4BF2" w:rsidRPr="00F04060" w:rsidRDefault="00AC0ACA" w:rsidP="00C8364F">
            <w:pPr>
              <w:pStyle w:val="CampTableText"/>
              <w:ind w:firstLine="851"/>
              <w:jc w:val="both"/>
              <w:rPr>
                <w:sz w:val="28"/>
                <w:szCs w:val="28"/>
                <w:lang w:val="kk-KZ"/>
              </w:rPr>
            </w:pPr>
            <w:r w:rsidRPr="00F04060">
              <w:rPr>
                <w:sz w:val="28"/>
                <w:szCs w:val="28"/>
                <w:lang w:val="kk-KZ"/>
              </w:rPr>
              <w:t>Обед, отдых, тих</w:t>
            </w:r>
            <w:r w:rsidR="00091DEF">
              <w:rPr>
                <w:sz w:val="28"/>
                <w:szCs w:val="28"/>
                <w:lang w:val="kk-KZ"/>
              </w:rPr>
              <w:t>ий</w:t>
            </w:r>
            <w:r w:rsidRPr="00F04060">
              <w:rPr>
                <w:sz w:val="28"/>
                <w:szCs w:val="28"/>
                <w:lang w:val="kk-KZ"/>
              </w:rPr>
              <w:t xml:space="preserve"> </w:t>
            </w:r>
            <w:r w:rsidR="00091DEF">
              <w:rPr>
                <w:sz w:val="28"/>
                <w:szCs w:val="28"/>
                <w:lang w:val="kk-KZ"/>
              </w:rPr>
              <w:t>час</w:t>
            </w:r>
            <w:r w:rsidRPr="00F04060">
              <w:rPr>
                <w:sz w:val="28"/>
                <w:szCs w:val="28"/>
                <w:lang w:val="kk-KZ"/>
              </w:rPr>
              <w:t xml:space="preserve"> или спокойная деятельность.</w:t>
            </w:r>
          </w:p>
        </w:tc>
      </w:tr>
      <w:tr w:rsidR="007A4BF2" w:rsidRPr="006050DA" w14:paraId="4A33628E" w14:textId="77777777">
        <w:trPr>
          <w:jc w:val="center"/>
        </w:trPr>
        <w:tc>
          <w:tcPr>
            <w:tcW w:w="2268" w:type="dxa"/>
          </w:tcPr>
          <w:p w14:paraId="00188BB5" w14:textId="77777777" w:rsidR="007A4BF2" w:rsidRPr="00F04060" w:rsidRDefault="00AC0ACA" w:rsidP="00C8364F">
            <w:pPr>
              <w:pStyle w:val="CampTableText"/>
              <w:ind w:firstLine="851"/>
              <w:jc w:val="both"/>
              <w:rPr>
                <w:sz w:val="28"/>
                <w:szCs w:val="28"/>
                <w:lang w:val="kk-KZ"/>
              </w:rPr>
            </w:pPr>
            <w:r w:rsidRPr="00F04060">
              <w:rPr>
                <w:sz w:val="28"/>
                <w:szCs w:val="28"/>
                <w:lang w:val="kk-KZ"/>
              </w:rPr>
              <w:t>Вторая половина дня</w:t>
            </w:r>
          </w:p>
        </w:tc>
        <w:tc>
          <w:tcPr>
            <w:tcW w:w="7370" w:type="dxa"/>
          </w:tcPr>
          <w:p w14:paraId="48B45BD2" w14:textId="77777777" w:rsidR="007A4BF2" w:rsidRPr="00F04060" w:rsidRDefault="00AC0ACA" w:rsidP="00C8364F">
            <w:pPr>
              <w:pStyle w:val="CampTableText"/>
              <w:ind w:firstLine="851"/>
              <w:jc w:val="both"/>
              <w:rPr>
                <w:sz w:val="28"/>
                <w:szCs w:val="28"/>
                <w:lang w:val="kk-KZ"/>
              </w:rPr>
            </w:pPr>
            <w:r w:rsidRPr="00F04060">
              <w:rPr>
                <w:sz w:val="28"/>
                <w:szCs w:val="28"/>
                <w:lang w:val="kk-KZ"/>
              </w:rPr>
              <w:t>Практические занятия, спортивные, туристические, экологические или творческие мероприятия.</w:t>
            </w:r>
          </w:p>
        </w:tc>
      </w:tr>
      <w:tr w:rsidR="007A4BF2" w:rsidRPr="006050DA" w14:paraId="2BFC2533" w14:textId="77777777">
        <w:trPr>
          <w:jc w:val="center"/>
        </w:trPr>
        <w:tc>
          <w:tcPr>
            <w:tcW w:w="2268" w:type="dxa"/>
          </w:tcPr>
          <w:p w14:paraId="3058ABD7" w14:textId="77777777" w:rsidR="007A4BF2" w:rsidRPr="00F04060" w:rsidRDefault="00AC0ACA" w:rsidP="00C8364F">
            <w:pPr>
              <w:pStyle w:val="CampTableText"/>
              <w:ind w:firstLine="851"/>
              <w:jc w:val="both"/>
              <w:rPr>
                <w:sz w:val="28"/>
                <w:szCs w:val="28"/>
                <w:lang w:val="kk-KZ"/>
              </w:rPr>
            </w:pPr>
            <w:r w:rsidRPr="00F04060">
              <w:rPr>
                <w:sz w:val="28"/>
                <w:szCs w:val="28"/>
                <w:lang w:val="kk-KZ"/>
              </w:rPr>
              <w:t>Вечер</w:t>
            </w:r>
          </w:p>
        </w:tc>
        <w:tc>
          <w:tcPr>
            <w:tcW w:w="7370" w:type="dxa"/>
          </w:tcPr>
          <w:p w14:paraId="54C5312B" w14:textId="77777777" w:rsidR="007A4BF2" w:rsidRPr="00F04060" w:rsidRDefault="00AC0ACA" w:rsidP="00C8364F">
            <w:pPr>
              <w:pStyle w:val="CampTableText"/>
              <w:ind w:firstLine="851"/>
              <w:jc w:val="both"/>
              <w:rPr>
                <w:sz w:val="28"/>
                <w:szCs w:val="28"/>
                <w:lang w:val="kk-KZ"/>
              </w:rPr>
            </w:pPr>
            <w:r w:rsidRPr="00F04060">
              <w:rPr>
                <w:sz w:val="28"/>
                <w:szCs w:val="28"/>
                <w:lang w:val="kk-KZ"/>
              </w:rPr>
              <w:t>Культурно-досуговое или воспитательное мероприятие, рефлексия, подготовка ко сну.</w:t>
            </w:r>
          </w:p>
        </w:tc>
      </w:tr>
    </w:tbl>
    <w:p w14:paraId="032BE28F" w14:textId="77777777" w:rsidR="007A4BF2" w:rsidRPr="00F04060" w:rsidRDefault="007A4BF2" w:rsidP="00C8364F">
      <w:pPr>
        <w:ind w:firstLine="851"/>
        <w:jc w:val="both"/>
        <w:rPr>
          <w:szCs w:val="28"/>
          <w:lang w:val="ru-RU"/>
        </w:rPr>
      </w:pPr>
    </w:p>
    <w:p w14:paraId="459F30EF" w14:textId="77777777" w:rsidR="007A4BF2" w:rsidRPr="00F04060" w:rsidRDefault="00AC0ACA" w:rsidP="00C8364F">
      <w:pPr>
        <w:pStyle w:val="21"/>
        <w:ind w:firstLine="851"/>
        <w:jc w:val="both"/>
        <w:rPr>
          <w:szCs w:val="28"/>
          <w:lang w:val="ru-RU"/>
        </w:rPr>
      </w:pPr>
      <w:r w:rsidRPr="00F04060">
        <w:rPr>
          <w:szCs w:val="28"/>
          <w:lang w:val="ru-RU"/>
        </w:rPr>
        <w:t>Медицинское сопровождение и профилактические мероприятия</w:t>
      </w:r>
    </w:p>
    <w:p w14:paraId="07252862" w14:textId="77777777" w:rsidR="007A4BF2" w:rsidRPr="00F04060" w:rsidRDefault="00AC0ACA" w:rsidP="00C8364F">
      <w:pPr>
        <w:ind w:firstLine="851"/>
        <w:jc w:val="both"/>
        <w:rPr>
          <w:szCs w:val="28"/>
          <w:lang w:val="ru-RU"/>
        </w:rPr>
      </w:pPr>
      <w:r w:rsidRPr="00F04060">
        <w:rPr>
          <w:szCs w:val="28"/>
          <w:lang w:val="ru-RU"/>
        </w:rPr>
        <w:t>Медицинское сопровождение осуществляется медицинскими работниками в соответствии с требованиями законодательства Республики Казахстан. В рамках Программы предусматривается наблюдение за состоянием здоровья участников, профилактика переутомления, контроль самочувствия, сопровождение мероприятий с повышенной двигательной активностью, информирование педагогов о допустимой нагрузке детей с учетом медицинских показаний.</w:t>
      </w:r>
    </w:p>
    <w:p w14:paraId="378ADCC4" w14:textId="77777777" w:rsidR="007A4BF2" w:rsidRPr="00F04060" w:rsidRDefault="00AC0ACA" w:rsidP="00C8364F">
      <w:pPr>
        <w:pStyle w:val="21"/>
        <w:ind w:firstLine="851"/>
        <w:jc w:val="both"/>
        <w:rPr>
          <w:szCs w:val="28"/>
          <w:lang w:val="ru-RU"/>
        </w:rPr>
      </w:pPr>
      <w:r w:rsidRPr="00F04060">
        <w:rPr>
          <w:szCs w:val="28"/>
          <w:lang w:val="ru-RU"/>
        </w:rPr>
        <w:t>Обеспечение охраны жизни и здоровья несовершеннолетних</w:t>
      </w:r>
    </w:p>
    <w:p w14:paraId="654428A3" w14:textId="4D6063CC" w:rsidR="007A4BF2" w:rsidRPr="00F04060" w:rsidRDefault="00AC0ACA" w:rsidP="00C8364F">
      <w:pPr>
        <w:ind w:firstLine="851"/>
        <w:jc w:val="both"/>
        <w:rPr>
          <w:szCs w:val="28"/>
          <w:lang w:val="ru-RU"/>
        </w:rPr>
      </w:pPr>
      <w:r w:rsidRPr="00F04060">
        <w:rPr>
          <w:szCs w:val="28"/>
          <w:lang w:val="ru-RU"/>
        </w:rPr>
        <w:t>Безопасность участников является обязательным условием реализации Программы. В Организации обеспечиваются контроль доступа на территорию, сопровождение участников педагогическими работниками, проведение инструктажей по безопасности</w:t>
      </w:r>
      <w:r w:rsidR="002A445C" w:rsidRPr="00F04060">
        <w:rPr>
          <w:szCs w:val="28"/>
          <w:lang w:val="ru-RU"/>
        </w:rPr>
        <w:t xml:space="preserve"> на экскурсиях, прогулках в лесу, горах, на</w:t>
      </w:r>
      <w:r w:rsidR="007F58CC" w:rsidRPr="00F04060">
        <w:rPr>
          <w:szCs w:val="28"/>
          <w:lang w:val="ru-RU"/>
        </w:rPr>
        <w:t xml:space="preserve"> вод</w:t>
      </w:r>
      <w:r w:rsidR="002A445C" w:rsidRPr="00F04060">
        <w:rPr>
          <w:szCs w:val="28"/>
          <w:lang w:val="ru-RU"/>
        </w:rPr>
        <w:t>е</w:t>
      </w:r>
      <w:r w:rsidRPr="00F04060">
        <w:rPr>
          <w:szCs w:val="28"/>
          <w:lang w:val="ru-RU"/>
        </w:rPr>
        <w:t xml:space="preserve"> </w:t>
      </w:r>
      <w:r w:rsidR="002A445C" w:rsidRPr="00F04060">
        <w:rPr>
          <w:szCs w:val="28"/>
          <w:lang w:val="ru-RU"/>
        </w:rPr>
        <w:t xml:space="preserve">и прочего, </w:t>
      </w:r>
      <w:r w:rsidRPr="00F04060">
        <w:rPr>
          <w:szCs w:val="28"/>
          <w:lang w:val="ru-RU"/>
        </w:rPr>
        <w:t>соблюдение требований пожарной и антитеррористической безопасности, безопасная организация спортивных, туристических, творческих, практических и иных мероприятий.</w:t>
      </w:r>
    </w:p>
    <w:p w14:paraId="02D7E277" w14:textId="77777777" w:rsidR="007A4BF2" w:rsidRPr="00F04060" w:rsidRDefault="00AC0ACA" w:rsidP="00C8364F">
      <w:pPr>
        <w:pStyle w:val="21"/>
        <w:ind w:firstLine="851"/>
        <w:jc w:val="both"/>
        <w:rPr>
          <w:szCs w:val="28"/>
          <w:lang w:val="ru-RU"/>
        </w:rPr>
      </w:pPr>
      <w:r w:rsidRPr="00F04060">
        <w:rPr>
          <w:szCs w:val="28"/>
          <w:lang w:val="ru-RU"/>
        </w:rPr>
        <w:t>Учет климатических и природных особенностей местности</w:t>
      </w:r>
    </w:p>
    <w:p w14:paraId="2F179C44" w14:textId="4F153E70" w:rsidR="007A4BF2" w:rsidRPr="00F04060" w:rsidRDefault="00AC0ACA" w:rsidP="00C8364F">
      <w:pPr>
        <w:ind w:firstLine="851"/>
        <w:jc w:val="both"/>
        <w:rPr>
          <w:szCs w:val="28"/>
          <w:lang w:val="ru-RU"/>
        </w:rPr>
      </w:pPr>
      <w:r w:rsidRPr="00F04060">
        <w:rPr>
          <w:szCs w:val="28"/>
          <w:lang w:val="ru-RU"/>
        </w:rPr>
        <w:t>При планировании мероприятий учитываются климатические, природные и территориальные особенности местности. В жаркую, ветреную, дождливую или иную неблагоприятную погоду мероприятия переносятся в безопасные помещения либо заменяются равноценными по содержанию формами деятельности. Продолжительность пребывания на открытом воздухе</w:t>
      </w:r>
      <w:r w:rsidR="007F58CC" w:rsidRPr="00F04060">
        <w:rPr>
          <w:szCs w:val="28"/>
          <w:lang w:val="ru-RU"/>
        </w:rPr>
        <w:t>, купани</w:t>
      </w:r>
      <w:r w:rsidR="002A445C" w:rsidRPr="00F04060">
        <w:rPr>
          <w:szCs w:val="28"/>
          <w:lang w:val="ru-RU"/>
        </w:rPr>
        <w:t>и</w:t>
      </w:r>
      <w:r w:rsidR="007F58CC" w:rsidRPr="00F04060">
        <w:rPr>
          <w:szCs w:val="28"/>
          <w:lang w:val="ru-RU"/>
        </w:rPr>
        <w:t>,</w:t>
      </w:r>
      <w:r w:rsidR="002A445C" w:rsidRPr="00F04060">
        <w:rPr>
          <w:szCs w:val="28"/>
          <w:lang w:val="ru-RU"/>
        </w:rPr>
        <w:t xml:space="preserve"> и прочей </w:t>
      </w:r>
      <w:r w:rsidR="002A445C" w:rsidRPr="00F04060">
        <w:rPr>
          <w:szCs w:val="28"/>
          <w:lang w:val="ru-RU"/>
        </w:rPr>
        <w:lastRenderedPageBreak/>
        <w:t>местности</w:t>
      </w:r>
      <w:r w:rsidRPr="00F04060">
        <w:rPr>
          <w:szCs w:val="28"/>
          <w:lang w:val="ru-RU"/>
        </w:rPr>
        <w:t xml:space="preserve"> регулируется с учетом погоды, возраста детей и медицинских рекомендаций.</w:t>
      </w:r>
    </w:p>
    <w:p w14:paraId="37D2968D" w14:textId="77777777" w:rsidR="007A4BF2" w:rsidRPr="00F04060" w:rsidRDefault="00AC0ACA" w:rsidP="00C8364F">
      <w:pPr>
        <w:pStyle w:val="21"/>
        <w:ind w:firstLine="851"/>
        <w:jc w:val="both"/>
        <w:rPr>
          <w:szCs w:val="28"/>
          <w:lang w:val="ru-RU"/>
        </w:rPr>
      </w:pPr>
      <w:r w:rsidRPr="00F04060">
        <w:rPr>
          <w:szCs w:val="28"/>
          <w:lang w:val="ru-RU"/>
        </w:rPr>
        <w:t>Доступность и безопасность среды для детей с особыми образовательными потребностями</w:t>
      </w:r>
    </w:p>
    <w:p w14:paraId="24E67265" w14:textId="77777777" w:rsidR="007A4BF2" w:rsidRPr="00F04060" w:rsidRDefault="00AC0ACA" w:rsidP="00C8364F">
      <w:pPr>
        <w:ind w:firstLine="851"/>
        <w:jc w:val="both"/>
        <w:rPr>
          <w:szCs w:val="28"/>
          <w:lang w:val="ru-RU"/>
        </w:rPr>
      </w:pPr>
      <w:r w:rsidRPr="00F04060">
        <w:rPr>
          <w:szCs w:val="28"/>
          <w:lang w:val="ru-RU"/>
        </w:rPr>
        <w:t>При участии детей с особыми образовательными потребностями Организация обеспечивает доступность и безопасность среды в пределах имеющихся условий, адаптацию форм участия, индивидуальное педагогическое сопровождение, учет рекомендаций специалистов, медицинских показаний и информации, предоставленной законными представителями.</w:t>
      </w:r>
    </w:p>
    <w:p w14:paraId="37BF57FF" w14:textId="77777777" w:rsidR="007A4BF2" w:rsidRPr="00F04060" w:rsidRDefault="00AC0ACA" w:rsidP="00C8364F">
      <w:pPr>
        <w:pStyle w:val="1"/>
        <w:ind w:firstLine="851"/>
        <w:jc w:val="both"/>
        <w:rPr>
          <w:lang w:val="ru-RU"/>
        </w:rPr>
      </w:pPr>
      <w:r w:rsidRPr="00F04060">
        <w:rPr>
          <w:lang w:val="ru-RU"/>
        </w:rPr>
        <w:t>Раздел 7. Кадровое и методическое обеспечение</w:t>
      </w:r>
    </w:p>
    <w:p w14:paraId="429F9A2B" w14:textId="77777777" w:rsidR="007A4BF2" w:rsidRPr="00F04060" w:rsidRDefault="00AC0ACA" w:rsidP="00C8364F">
      <w:pPr>
        <w:pStyle w:val="21"/>
        <w:ind w:firstLine="851"/>
        <w:jc w:val="both"/>
        <w:rPr>
          <w:szCs w:val="28"/>
          <w:lang w:val="ru-RU"/>
        </w:rPr>
      </w:pPr>
      <w:r w:rsidRPr="00F04060">
        <w:rPr>
          <w:szCs w:val="28"/>
          <w:lang w:val="ru-RU"/>
        </w:rPr>
        <w:t>Кадровое обеспечение</w:t>
      </w:r>
    </w:p>
    <w:p w14:paraId="7FEA36DD" w14:textId="77777777" w:rsidR="007A4BF2" w:rsidRPr="00F04060" w:rsidRDefault="00AC0ACA" w:rsidP="00C8364F">
      <w:pPr>
        <w:ind w:firstLine="851"/>
        <w:jc w:val="both"/>
        <w:rPr>
          <w:szCs w:val="28"/>
          <w:lang w:val="ru-RU"/>
        </w:rPr>
      </w:pPr>
      <w:r w:rsidRPr="00F04060">
        <w:rPr>
          <w:szCs w:val="28"/>
          <w:lang w:val="ru-RU"/>
        </w:rPr>
        <w:t>Реализацию Программы обеспечивают педагогические, медицинские, административные и иные работники Организации.</w:t>
      </w:r>
    </w:p>
    <w:p w14:paraId="5747B4EB" w14:textId="77777777" w:rsidR="007A4BF2" w:rsidRPr="00F04060" w:rsidRDefault="00AC0ACA" w:rsidP="00C8364F">
      <w:pPr>
        <w:ind w:firstLine="851"/>
        <w:jc w:val="both"/>
        <w:rPr>
          <w:szCs w:val="28"/>
          <w:lang w:val="ru-RU"/>
        </w:rPr>
      </w:pPr>
      <w:r w:rsidRPr="00F04060">
        <w:rPr>
          <w:szCs w:val="28"/>
          <w:lang w:val="ru-RU"/>
        </w:rPr>
        <w:t>К реализации Программы могут быть привлечены руководитель Организации, заместитель руководителя или ответственное лицо по воспитательной работе, методист при наличии, воспитатели, вожатые, педагоги дополнительного образования при наличии, инструктор или ответственный за физкультурно-оздоровительную деятельность, медицинский работник, педагог-психолог при наличии, а также работники, обеспечивающие питание, проживание, безопасность и хозяйственное сопровождение.</w:t>
      </w:r>
    </w:p>
    <w:p w14:paraId="74F4864A" w14:textId="77777777" w:rsidR="007A4BF2" w:rsidRPr="00F04060" w:rsidRDefault="00AC0ACA" w:rsidP="00C8364F">
      <w:pPr>
        <w:ind w:firstLine="851"/>
        <w:jc w:val="both"/>
        <w:rPr>
          <w:szCs w:val="28"/>
          <w:lang w:val="ru-RU"/>
        </w:rPr>
      </w:pPr>
      <w:r w:rsidRPr="00F04060">
        <w:rPr>
          <w:szCs w:val="28"/>
          <w:lang w:val="ru-RU"/>
        </w:rPr>
        <w:t>Содержание направлений реализуется педагогическими работниками через доступные формы работы: игры, практикумы, наблюдения, мастер-классы, проектные задания, деловые игры и командные презентации. При наличии соответствующих специалистов Организация вправе расширить содержание отдельных направлений без увеличения допустимой нагрузки на участников.</w:t>
      </w:r>
    </w:p>
    <w:p w14:paraId="63D0CCCD" w14:textId="77777777" w:rsidR="007A4BF2" w:rsidRPr="00F04060" w:rsidRDefault="00AC0ACA" w:rsidP="00C8364F">
      <w:pPr>
        <w:pStyle w:val="21"/>
        <w:ind w:firstLine="851"/>
        <w:jc w:val="both"/>
        <w:rPr>
          <w:szCs w:val="28"/>
          <w:lang w:val="kk-KZ"/>
        </w:rPr>
      </w:pPr>
      <w:r w:rsidRPr="00F04060">
        <w:rPr>
          <w:szCs w:val="28"/>
          <w:lang w:val="kk-KZ"/>
        </w:rPr>
        <w:t>Функциональные обязанности</w:t>
      </w:r>
    </w:p>
    <w:tbl>
      <w:tblPr>
        <w:tblStyle w:val="aff0"/>
        <w:tblW w:w="0" w:type="auto"/>
        <w:jc w:val="center"/>
        <w:tblLook w:val="04A0" w:firstRow="1" w:lastRow="0" w:firstColumn="1" w:lastColumn="0" w:noHBand="0" w:noVBand="1"/>
      </w:tblPr>
      <w:tblGrid>
        <w:gridCol w:w="2912"/>
        <w:gridCol w:w="7051"/>
      </w:tblGrid>
      <w:tr w:rsidR="007A4BF2" w:rsidRPr="00F04060" w14:paraId="0C9D5DB3" w14:textId="77777777">
        <w:trPr>
          <w:jc w:val="center"/>
        </w:trPr>
        <w:tc>
          <w:tcPr>
            <w:tcW w:w="2835" w:type="dxa"/>
            <w:shd w:val="clear" w:color="auto" w:fill="D9EAF7"/>
          </w:tcPr>
          <w:p w14:paraId="5C4DC17E"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Участник реализации</w:t>
            </w:r>
          </w:p>
        </w:tc>
        <w:tc>
          <w:tcPr>
            <w:tcW w:w="7087" w:type="dxa"/>
            <w:shd w:val="clear" w:color="auto" w:fill="D9EAF7"/>
          </w:tcPr>
          <w:p w14:paraId="2E04E3A1"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Основные функции</w:t>
            </w:r>
          </w:p>
        </w:tc>
      </w:tr>
      <w:tr w:rsidR="007A4BF2" w:rsidRPr="006050DA" w14:paraId="0DEBFD1F" w14:textId="77777777">
        <w:trPr>
          <w:jc w:val="center"/>
        </w:trPr>
        <w:tc>
          <w:tcPr>
            <w:tcW w:w="2835" w:type="dxa"/>
          </w:tcPr>
          <w:p w14:paraId="0C205713" w14:textId="77777777" w:rsidR="007A4BF2" w:rsidRPr="00F04060" w:rsidRDefault="00AC0ACA" w:rsidP="00C8364F">
            <w:pPr>
              <w:pStyle w:val="CampTableText"/>
              <w:ind w:firstLine="851"/>
              <w:jc w:val="both"/>
              <w:rPr>
                <w:sz w:val="28"/>
                <w:szCs w:val="28"/>
                <w:lang w:val="kk-KZ"/>
              </w:rPr>
            </w:pPr>
            <w:r w:rsidRPr="00F04060">
              <w:rPr>
                <w:sz w:val="28"/>
                <w:szCs w:val="28"/>
                <w:lang w:val="kk-KZ"/>
              </w:rPr>
              <w:t>Руководитель Организации</w:t>
            </w:r>
          </w:p>
        </w:tc>
        <w:tc>
          <w:tcPr>
            <w:tcW w:w="7087" w:type="dxa"/>
          </w:tcPr>
          <w:p w14:paraId="4FB92C79" w14:textId="77777777" w:rsidR="007A4BF2" w:rsidRPr="00F04060" w:rsidRDefault="00AC0ACA" w:rsidP="00C8364F">
            <w:pPr>
              <w:pStyle w:val="CampTableText"/>
              <w:ind w:firstLine="851"/>
              <w:jc w:val="both"/>
              <w:rPr>
                <w:sz w:val="28"/>
                <w:szCs w:val="28"/>
                <w:lang w:val="kk-KZ"/>
              </w:rPr>
            </w:pPr>
            <w:r w:rsidRPr="00F04060">
              <w:rPr>
                <w:sz w:val="28"/>
                <w:szCs w:val="28"/>
                <w:lang w:val="kk-KZ"/>
              </w:rPr>
              <w:t>Общее руководство реализацией Программы, создание условий, контроль безопасности, координация работы сотрудников.</w:t>
            </w:r>
          </w:p>
        </w:tc>
      </w:tr>
      <w:tr w:rsidR="007A4BF2" w:rsidRPr="006050DA" w14:paraId="2CAEB0FC" w14:textId="77777777">
        <w:trPr>
          <w:jc w:val="center"/>
        </w:trPr>
        <w:tc>
          <w:tcPr>
            <w:tcW w:w="2835" w:type="dxa"/>
          </w:tcPr>
          <w:p w14:paraId="315A359A" w14:textId="77777777" w:rsidR="007A4BF2" w:rsidRPr="00F04060" w:rsidRDefault="00AC0ACA" w:rsidP="00C8364F">
            <w:pPr>
              <w:pStyle w:val="CampTableText"/>
              <w:ind w:firstLine="851"/>
              <w:jc w:val="both"/>
              <w:rPr>
                <w:sz w:val="28"/>
                <w:szCs w:val="28"/>
                <w:lang w:val="kk-KZ"/>
              </w:rPr>
            </w:pPr>
            <w:r w:rsidRPr="00F04060">
              <w:rPr>
                <w:sz w:val="28"/>
                <w:szCs w:val="28"/>
                <w:lang w:val="kk-KZ"/>
              </w:rPr>
              <w:t>Заместитель руководителя / ответственное лицо</w:t>
            </w:r>
          </w:p>
        </w:tc>
        <w:tc>
          <w:tcPr>
            <w:tcW w:w="7087" w:type="dxa"/>
          </w:tcPr>
          <w:p w14:paraId="6CC71648" w14:textId="77777777" w:rsidR="007A4BF2" w:rsidRPr="00F04060" w:rsidRDefault="00AC0ACA" w:rsidP="00C8364F">
            <w:pPr>
              <w:pStyle w:val="CampTableText"/>
              <w:ind w:firstLine="851"/>
              <w:jc w:val="both"/>
              <w:rPr>
                <w:sz w:val="28"/>
                <w:szCs w:val="28"/>
                <w:lang w:val="kk-KZ"/>
              </w:rPr>
            </w:pPr>
            <w:r w:rsidRPr="00F04060">
              <w:rPr>
                <w:sz w:val="28"/>
                <w:szCs w:val="28"/>
                <w:lang w:val="kk-KZ"/>
              </w:rPr>
              <w:t>Координация воспитательной и образовательной деятельности, контроль выполнения план-сетки, организация итогов смены.</w:t>
            </w:r>
          </w:p>
        </w:tc>
      </w:tr>
      <w:tr w:rsidR="007A4BF2" w:rsidRPr="006050DA" w14:paraId="1F37B007" w14:textId="77777777">
        <w:trPr>
          <w:jc w:val="center"/>
        </w:trPr>
        <w:tc>
          <w:tcPr>
            <w:tcW w:w="2835" w:type="dxa"/>
          </w:tcPr>
          <w:p w14:paraId="44C86B85" w14:textId="77777777" w:rsidR="007A4BF2" w:rsidRPr="00F04060" w:rsidRDefault="00AC0ACA" w:rsidP="00C8364F">
            <w:pPr>
              <w:pStyle w:val="CampTableText"/>
              <w:ind w:firstLine="851"/>
              <w:jc w:val="both"/>
              <w:rPr>
                <w:sz w:val="28"/>
                <w:szCs w:val="28"/>
                <w:lang w:val="kk-KZ"/>
              </w:rPr>
            </w:pPr>
            <w:r w:rsidRPr="00F04060">
              <w:rPr>
                <w:sz w:val="28"/>
                <w:szCs w:val="28"/>
                <w:lang w:val="kk-KZ"/>
              </w:rPr>
              <w:t>Методист при наличии</w:t>
            </w:r>
          </w:p>
        </w:tc>
        <w:tc>
          <w:tcPr>
            <w:tcW w:w="7087" w:type="dxa"/>
          </w:tcPr>
          <w:p w14:paraId="57D19B17" w14:textId="77777777" w:rsidR="007A4BF2" w:rsidRPr="00F04060" w:rsidRDefault="00AC0ACA" w:rsidP="00C8364F">
            <w:pPr>
              <w:pStyle w:val="CampTableText"/>
              <w:ind w:firstLine="851"/>
              <w:jc w:val="both"/>
              <w:rPr>
                <w:sz w:val="28"/>
                <w:szCs w:val="28"/>
                <w:lang w:val="kk-KZ"/>
              </w:rPr>
            </w:pPr>
            <w:r w:rsidRPr="00F04060">
              <w:rPr>
                <w:sz w:val="28"/>
                <w:szCs w:val="28"/>
                <w:lang w:val="kk-KZ"/>
              </w:rPr>
              <w:t>Методическое сопровождение, подготовка материалов, консультации педагогов, анализ реализации Программы.</w:t>
            </w:r>
          </w:p>
        </w:tc>
      </w:tr>
      <w:tr w:rsidR="007A4BF2" w:rsidRPr="006050DA" w14:paraId="3A976BF2" w14:textId="77777777">
        <w:trPr>
          <w:jc w:val="center"/>
        </w:trPr>
        <w:tc>
          <w:tcPr>
            <w:tcW w:w="2835" w:type="dxa"/>
          </w:tcPr>
          <w:p w14:paraId="3668BAE2" w14:textId="77777777" w:rsidR="007A4BF2" w:rsidRPr="00F04060" w:rsidRDefault="00AC0ACA" w:rsidP="00C8364F">
            <w:pPr>
              <w:pStyle w:val="CampTableText"/>
              <w:ind w:firstLine="851"/>
              <w:jc w:val="both"/>
              <w:rPr>
                <w:sz w:val="28"/>
                <w:szCs w:val="28"/>
                <w:lang w:val="kk-KZ"/>
              </w:rPr>
            </w:pPr>
            <w:r w:rsidRPr="00F04060">
              <w:rPr>
                <w:sz w:val="28"/>
                <w:szCs w:val="28"/>
                <w:lang w:val="kk-KZ"/>
              </w:rPr>
              <w:lastRenderedPageBreak/>
              <w:t>Воспитатели и вожатые</w:t>
            </w:r>
          </w:p>
        </w:tc>
        <w:tc>
          <w:tcPr>
            <w:tcW w:w="7087" w:type="dxa"/>
          </w:tcPr>
          <w:p w14:paraId="6AD64EBC" w14:textId="77777777" w:rsidR="007A4BF2" w:rsidRPr="00F04060" w:rsidRDefault="00AC0ACA" w:rsidP="00C8364F">
            <w:pPr>
              <w:pStyle w:val="CampTableText"/>
              <w:ind w:firstLine="851"/>
              <w:jc w:val="both"/>
              <w:rPr>
                <w:sz w:val="28"/>
                <w:szCs w:val="28"/>
                <w:lang w:val="kk-KZ"/>
              </w:rPr>
            </w:pPr>
            <w:r w:rsidRPr="00F04060">
              <w:rPr>
                <w:sz w:val="28"/>
                <w:szCs w:val="28"/>
                <w:lang w:val="kk-KZ"/>
              </w:rPr>
              <w:t>Сопровождение отрядов, организация ежедневной деятельности, проведение мероприятий, поддержка дисциплины и психологического климата.</w:t>
            </w:r>
          </w:p>
        </w:tc>
      </w:tr>
      <w:tr w:rsidR="007A4BF2" w:rsidRPr="006050DA" w14:paraId="64694ED9" w14:textId="77777777">
        <w:trPr>
          <w:jc w:val="center"/>
        </w:trPr>
        <w:tc>
          <w:tcPr>
            <w:tcW w:w="2835" w:type="dxa"/>
          </w:tcPr>
          <w:p w14:paraId="5E15013F" w14:textId="77777777" w:rsidR="007A4BF2" w:rsidRPr="00F04060" w:rsidRDefault="00AC0ACA" w:rsidP="00C8364F">
            <w:pPr>
              <w:pStyle w:val="CampTableText"/>
              <w:ind w:firstLine="851"/>
              <w:jc w:val="both"/>
              <w:rPr>
                <w:sz w:val="28"/>
                <w:szCs w:val="28"/>
                <w:lang w:val="kk-KZ"/>
              </w:rPr>
            </w:pPr>
            <w:r w:rsidRPr="00F04060">
              <w:rPr>
                <w:sz w:val="28"/>
                <w:szCs w:val="28"/>
                <w:lang w:val="kk-KZ"/>
              </w:rPr>
              <w:t>Ответственный за спортивную деятельность</w:t>
            </w:r>
          </w:p>
        </w:tc>
        <w:tc>
          <w:tcPr>
            <w:tcW w:w="7087" w:type="dxa"/>
          </w:tcPr>
          <w:p w14:paraId="66DDC206" w14:textId="77777777" w:rsidR="007A4BF2" w:rsidRPr="00F04060" w:rsidRDefault="00AC0ACA" w:rsidP="00C8364F">
            <w:pPr>
              <w:pStyle w:val="CampTableText"/>
              <w:ind w:firstLine="851"/>
              <w:jc w:val="both"/>
              <w:rPr>
                <w:sz w:val="28"/>
                <w:szCs w:val="28"/>
                <w:lang w:val="kk-KZ"/>
              </w:rPr>
            </w:pPr>
            <w:r w:rsidRPr="00F04060">
              <w:rPr>
                <w:sz w:val="28"/>
                <w:szCs w:val="28"/>
                <w:lang w:val="kk-KZ"/>
              </w:rPr>
              <w:t>Организация зарядок, игр, эстафет, туристических и спортивных мероприятий с учетом безопасности и возраста участников.</w:t>
            </w:r>
          </w:p>
        </w:tc>
      </w:tr>
      <w:tr w:rsidR="007A4BF2" w:rsidRPr="006050DA" w14:paraId="248D5E12" w14:textId="77777777">
        <w:trPr>
          <w:jc w:val="center"/>
        </w:trPr>
        <w:tc>
          <w:tcPr>
            <w:tcW w:w="2835" w:type="dxa"/>
          </w:tcPr>
          <w:p w14:paraId="3702BF89" w14:textId="77777777" w:rsidR="007A4BF2" w:rsidRPr="00F04060" w:rsidRDefault="00AC0ACA" w:rsidP="00C8364F">
            <w:pPr>
              <w:pStyle w:val="CampTableText"/>
              <w:ind w:firstLine="851"/>
              <w:jc w:val="both"/>
              <w:rPr>
                <w:sz w:val="28"/>
                <w:szCs w:val="28"/>
                <w:lang w:val="kk-KZ"/>
              </w:rPr>
            </w:pPr>
            <w:r w:rsidRPr="00F04060">
              <w:rPr>
                <w:sz w:val="28"/>
                <w:szCs w:val="28"/>
                <w:lang w:val="kk-KZ"/>
              </w:rPr>
              <w:t>Медицинский работник</w:t>
            </w:r>
          </w:p>
        </w:tc>
        <w:tc>
          <w:tcPr>
            <w:tcW w:w="7087" w:type="dxa"/>
          </w:tcPr>
          <w:p w14:paraId="7F7AC967" w14:textId="77777777" w:rsidR="007A4BF2" w:rsidRPr="00F04060" w:rsidRDefault="00AC0ACA" w:rsidP="00C8364F">
            <w:pPr>
              <w:pStyle w:val="CampTableText"/>
              <w:ind w:firstLine="851"/>
              <w:jc w:val="both"/>
              <w:rPr>
                <w:sz w:val="28"/>
                <w:szCs w:val="28"/>
                <w:lang w:val="kk-KZ"/>
              </w:rPr>
            </w:pPr>
            <w:r w:rsidRPr="00F04060">
              <w:rPr>
                <w:sz w:val="28"/>
                <w:szCs w:val="28"/>
                <w:lang w:val="kk-KZ"/>
              </w:rPr>
              <w:t>Медицинское наблюдение, профилактика, первая помощь, контроль санитарно-гигиенических условий и самочувствия детей.</w:t>
            </w:r>
          </w:p>
        </w:tc>
      </w:tr>
      <w:tr w:rsidR="007A4BF2" w:rsidRPr="006050DA" w14:paraId="1EEC4175" w14:textId="77777777">
        <w:trPr>
          <w:jc w:val="center"/>
        </w:trPr>
        <w:tc>
          <w:tcPr>
            <w:tcW w:w="2835" w:type="dxa"/>
          </w:tcPr>
          <w:p w14:paraId="5E5E9082" w14:textId="77777777" w:rsidR="007A4BF2" w:rsidRPr="00F04060" w:rsidRDefault="00AC0ACA" w:rsidP="00C8364F">
            <w:pPr>
              <w:pStyle w:val="CampTableText"/>
              <w:ind w:firstLine="851"/>
              <w:jc w:val="both"/>
              <w:rPr>
                <w:sz w:val="28"/>
                <w:szCs w:val="28"/>
                <w:lang w:val="kk-KZ"/>
              </w:rPr>
            </w:pPr>
            <w:r w:rsidRPr="00F04060">
              <w:rPr>
                <w:sz w:val="28"/>
                <w:szCs w:val="28"/>
                <w:lang w:val="kk-KZ"/>
              </w:rPr>
              <w:t>Педагог-психолог при наличии</w:t>
            </w:r>
          </w:p>
        </w:tc>
        <w:tc>
          <w:tcPr>
            <w:tcW w:w="7087" w:type="dxa"/>
          </w:tcPr>
          <w:p w14:paraId="6CDABF5D" w14:textId="77777777" w:rsidR="007A4BF2" w:rsidRPr="00F04060" w:rsidRDefault="00AC0ACA" w:rsidP="00C8364F">
            <w:pPr>
              <w:pStyle w:val="CampTableText"/>
              <w:ind w:firstLine="851"/>
              <w:jc w:val="both"/>
              <w:rPr>
                <w:sz w:val="28"/>
                <w:szCs w:val="28"/>
                <w:lang w:val="kk-KZ"/>
              </w:rPr>
            </w:pPr>
            <w:r w:rsidRPr="00F04060">
              <w:rPr>
                <w:sz w:val="28"/>
                <w:szCs w:val="28"/>
                <w:lang w:val="kk-KZ"/>
              </w:rPr>
              <w:t>Поддержка адаптации, профилактика конфликтов, наблюдение за эмоциональным состоянием, консультирование педагогов.</w:t>
            </w:r>
          </w:p>
        </w:tc>
      </w:tr>
    </w:tbl>
    <w:p w14:paraId="6897E3EB" w14:textId="77777777" w:rsidR="007A4BF2" w:rsidRPr="00F04060" w:rsidRDefault="007A4BF2" w:rsidP="00C8364F">
      <w:pPr>
        <w:ind w:firstLine="851"/>
        <w:jc w:val="both"/>
        <w:rPr>
          <w:szCs w:val="28"/>
          <w:lang w:val="kk-KZ"/>
        </w:rPr>
      </w:pPr>
    </w:p>
    <w:p w14:paraId="260F93FA" w14:textId="77777777" w:rsidR="007A4BF2" w:rsidRPr="00F04060" w:rsidRDefault="00AC0ACA" w:rsidP="00C8364F">
      <w:pPr>
        <w:pStyle w:val="21"/>
        <w:ind w:firstLine="851"/>
        <w:jc w:val="both"/>
        <w:rPr>
          <w:szCs w:val="28"/>
          <w:lang w:val="ru-RU"/>
        </w:rPr>
      </w:pPr>
      <w:r w:rsidRPr="00F04060">
        <w:rPr>
          <w:szCs w:val="28"/>
          <w:lang w:val="ru-RU"/>
        </w:rPr>
        <w:t>Методическое обеспечение</w:t>
      </w:r>
    </w:p>
    <w:p w14:paraId="3EAC9CFC" w14:textId="77777777" w:rsidR="007A4BF2" w:rsidRPr="00F04060" w:rsidRDefault="00AC0ACA" w:rsidP="00C8364F">
      <w:pPr>
        <w:ind w:firstLine="851"/>
        <w:jc w:val="both"/>
        <w:rPr>
          <w:szCs w:val="28"/>
          <w:lang w:val="ru-RU"/>
        </w:rPr>
      </w:pPr>
      <w:r w:rsidRPr="00F04060">
        <w:rPr>
          <w:szCs w:val="28"/>
          <w:lang w:val="ru-RU"/>
        </w:rPr>
        <w:t>Методическое обеспечение Программы представляет собой систему организационно-педагогических, дидактических, инструктивных и диагностических материалов, обеспечивающих качественную реализацию содержания смены.</w:t>
      </w:r>
    </w:p>
    <w:p w14:paraId="7F0F4E1A" w14:textId="67136A4B" w:rsidR="007A4BF2" w:rsidRPr="00F04060" w:rsidRDefault="00AC0ACA" w:rsidP="00C8364F">
      <w:pPr>
        <w:ind w:left="397" w:firstLine="851"/>
        <w:jc w:val="both"/>
        <w:rPr>
          <w:szCs w:val="28"/>
          <w:lang w:val="ru-RU"/>
        </w:rPr>
      </w:pPr>
      <w:r w:rsidRPr="00F04060">
        <w:rPr>
          <w:szCs w:val="28"/>
          <w:lang w:val="ru-RU"/>
        </w:rPr>
        <w:t>• план-сетка смены на 1</w:t>
      </w:r>
      <w:r w:rsidR="006C50AD" w:rsidRPr="006C50AD">
        <w:rPr>
          <w:szCs w:val="28"/>
          <w:lang w:val="ru-RU"/>
        </w:rPr>
        <w:t>0</w:t>
      </w:r>
      <w:r w:rsidRPr="00F04060">
        <w:rPr>
          <w:szCs w:val="28"/>
          <w:lang w:val="ru-RU"/>
        </w:rPr>
        <w:t xml:space="preserve"> дней;</w:t>
      </w:r>
    </w:p>
    <w:p w14:paraId="0934447E" w14:textId="77777777" w:rsidR="007A4BF2" w:rsidRPr="00F04060" w:rsidRDefault="00AC0ACA" w:rsidP="00C8364F">
      <w:pPr>
        <w:ind w:left="397" w:firstLine="851"/>
        <w:jc w:val="both"/>
        <w:rPr>
          <w:szCs w:val="28"/>
          <w:lang w:val="ru-RU"/>
        </w:rPr>
      </w:pPr>
      <w:r w:rsidRPr="00F04060">
        <w:rPr>
          <w:szCs w:val="28"/>
          <w:lang w:val="ru-RU"/>
        </w:rPr>
        <w:t>• сценарии мероприятий, игр, квестов, мастер-классов и тренингов;</w:t>
      </w:r>
    </w:p>
    <w:p w14:paraId="353451CB" w14:textId="77777777" w:rsidR="007A4BF2" w:rsidRPr="00F04060" w:rsidRDefault="00AC0ACA" w:rsidP="00C8364F">
      <w:pPr>
        <w:ind w:left="397" w:firstLine="851"/>
        <w:jc w:val="both"/>
        <w:rPr>
          <w:szCs w:val="28"/>
          <w:lang w:val="ru-RU"/>
        </w:rPr>
      </w:pPr>
      <w:r w:rsidRPr="00F04060">
        <w:rPr>
          <w:szCs w:val="28"/>
          <w:lang w:val="ru-RU"/>
        </w:rPr>
        <w:t xml:space="preserve">• карточки заданий для спортивно-туристического, экологического, творческого, технологического, </w:t>
      </w:r>
      <w:r w:rsidRPr="00F04060">
        <w:rPr>
          <w:szCs w:val="28"/>
        </w:rPr>
        <w:t>STEM</w:t>
      </w:r>
      <w:r w:rsidRPr="00F04060">
        <w:rPr>
          <w:szCs w:val="28"/>
          <w:lang w:val="ru-RU"/>
        </w:rPr>
        <w:t xml:space="preserve"> и бизнес-направлений;</w:t>
      </w:r>
    </w:p>
    <w:p w14:paraId="33329F2E" w14:textId="77777777" w:rsidR="007A4BF2" w:rsidRPr="00F04060" w:rsidRDefault="00AC0ACA" w:rsidP="00C8364F">
      <w:pPr>
        <w:ind w:left="397" w:firstLine="851"/>
        <w:jc w:val="both"/>
        <w:rPr>
          <w:szCs w:val="28"/>
          <w:lang w:val="ru-RU"/>
        </w:rPr>
      </w:pPr>
      <w:r w:rsidRPr="00F04060">
        <w:rPr>
          <w:szCs w:val="28"/>
          <w:lang w:val="ru-RU"/>
        </w:rPr>
        <w:t>• инструктивные материалы по безопасности;</w:t>
      </w:r>
    </w:p>
    <w:p w14:paraId="381177A9" w14:textId="77777777" w:rsidR="007A4BF2" w:rsidRPr="00F04060" w:rsidRDefault="00AC0ACA" w:rsidP="00C8364F">
      <w:pPr>
        <w:ind w:left="397" w:firstLine="851"/>
        <w:jc w:val="both"/>
        <w:rPr>
          <w:szCs w:val="28"/>
          <w:lang w:val="ru-RU"/>
        </w:rPr>
      </w:pPr>
      <w:r w:rsidRPr="00F04060">
        <w:rPr>
          <w:szCs w:val="28"/>
          <w:lang w:val="ru-RU"/>
        </w:rPr>
        <w:t>• памятки по здоровому образу жизни, питьевому режиму, личной гигиене, цифровой безопасности и экологической культуре;</w:t>
      </w:r>
    </w:p>
    <w:p w14:paraId="112860F8" w14:textId="77777777" w:rsidR="007A4BF2" w:rsidRPr="00F04060" w:rsidRDefault="00AC0ACA" w:rsidP="00C8364F">
      <w:pPr>
        <w:ind w:left="397" w:firstLine="851"/>
        <w:jc w:val="both"/>
        <w:rPr>
          <w:szCs w:val="28"/>
          <w:lang w:val="ru-RU"/>
        </w:rPr>
      </w:pPr>
      <w:r w:rsidRPr="00F04060">
        <w:rPr>
          <w:szCs w:val="28"/>
          <w:lang w:val="ru-RU"/>
        </w:rPr>
        <w:t>• карты педагогического наблюдения;</w:t>
      </w:r>
    </w:p>
    <w:p w14:paraId="551CC403" w14:textId="77777777" w:rsidR="007A4BF2" w:rsidRPr="00F04060" w:rsidRDefault="00AC0ACA" w:rsidP="00C8364F">
      <w:pPr>
        <w:ind w:left="397" w:firstLine="851"/>
        <w:jc w:val="both"/>
        <w:rPr>
          <w:szCs w:val="28"/>
          <w:lang w:val="ru-RU"/>
        </w:rPr>
      </w:pPr>
      <w:r w:rsidRPr="00F04060">
        <w:rPr>
          <w:szCs w:val="28"/>
          <w:lang w:val="ru-RU"/>
        </w:rPr>
        <w:t>• анкеты для участников и родителей;</w:t>
      </w:r>
    </w:p>
    <w:p w14:paraId="4B989097" w14:textId="77777777" w:rsidR="007A4BF2" w:rsidRPr="00F04060" w:rsidRDefault="00AC0ACA" w:rsidP="00C8364F">
      <w:pPr>
        <w:ind w:left="397" w:firstLine="851"/>
        <w:jc w:val="both"/>
        <w:rPr>
          <w:szCs w:val="28"/>
          <w:lang w:val="ru-RU"/>
        </w:rPr>
      </w:pPr>
      <w:r w:rsidRPr="00F04060">
        <w:rPr>
          <w:szCs w:val="28"/>
          <w:lang w:val="ru-RU"/>
        </w:rPr>
        <w:t>• шаблоны проектных паспортов, презентаций, постеров и рефлексивных листов;</w:t>
      </w:r>
    </w:p>
    <w:p w14:paraId="36EFC11B" w14:textId="77777777" w:rsidR="007A4BF2" w:rsidRPr="00F04060" w:rsidRDefault="00AC0ACA" w:rsidP="00C8364F">
      <w:pPr>
        <w:ind w:left="397" w:firstLine="851"/>
        <w:jc w:val="both"/>
        <w:rPr>
          <w:szCs w:val="28"/>
          <w:lang w:val="ru-RU"/>
        </w:rPr>
      </w:pPr>
      <w:r w:rsidRPr="00F04060">
        <w:rPr>
          <w:szCs w:val="28"/>
          <w:lang w:val="ru-RU"/>
        </w:rPr>
        <w:t>• материалы для организации детского самоуправления и командной работы.</w:t>
      </w:r>
    </w:p>
    <w:p w14:paraId="26CFF0E4" w14:textId="77777777" w:rsidR="007A4BF2" w:rsidRPr="00F04060" w:rsidRDefault="00AC0ACA" w:rsidP="00C8364F">
      <w:pPr>
        <w:pStyle w:val="21"/>
        <w:ind w:firstLine="851"/>
        <w:jc w:val="both"/>
        <w:rPr>
          <w:szCs w:val="28"/>
          <w:lang w:val="ru-RU"/>
        </w:rPr>
      </w:pPr>
      <w:r w:rsidRPr="00F04060">
        <w:rPr>
          <w:szCs w:val="28"/>
          <w:lang w:val="ru-RU"/>
        </w:rPr>
        <w:t>Используемые методики, технологии и формы работы</w:t>
      </w:r>
    </w:p>
    <w:p w14:paraId="12592AA1" w14:textId="77777777" w:rsidR="007A4BF2" w:rsidRPr="00F04060" w:rsidRDefault="00AC0ACA" w:rsidP="00C8364F">
      <w:pPr>
        <w:ind w:firstLine="851"/>
        <w:jc w:val="both"/>
        <w:rPr>
          <w:szCs w:val="28"/>
          <w:lang w:val="ru-RU"/>
        </w:rPr>
      </w:pPr>
      <w:r w:rsidRPr="00F04060">
        <w:rPr>
          <w:szCs w:val="28"/>
          <w:lang w:val="ru-RU"/>
        </w:rPr>
        <w:t xml:space="preserve">В реализации Программы используются игровые, проектные, исследовательские, тренинговые, здоровьесберегающие, коммуникативные, творческие, интерактивные и практико-ориентированные педагогические технологии. Основными формами работы являются занятия, мастер-классы, практикумы, квесты, игры, тренинги, беседы, соревнования, творческие </w:t>
      </w:r>
      <w:r w:rsidRPr="00F04060">
        <w:rPr>
          <w:szCs w:val="28"/>
          <w:lang w:val="ru-RU"/>
        </w:rPr>
        <w:lastRenderedPageBreak/>
        <w:t>мастерские, наблюдения, проектные сессии, презентации, рефлексивные круги и фестивали.</w:t>
      </w:r>
    </w:p>
    <w:p w14:paraId="01C52720" w14:textId="77777777" w:rsidR="007A4BF2" w:rsidRPr="00F04060" w:rsidRDefault="00AC0ACA" w:rsidP="00C8364F">
      <w:pPr>
        <w:pStyle w:val="1"/>
        <w:ind w:firstLine="851"/>
        <w:jc w:val="both"/>
        <w:rPr>
          <w:lang w:val="ru-RU"/>
        </w:rPr>
      </w:pPr>
      <w:r w:rsidRPr="00F04060">
        <w:rPr>
          <w:lang w:val="ru-RU"/>
        </w:rPr>
        <w:t>Раздел 8. Мониторинг и оценка результатов реализации</w:t>
      </w:r>
    </w:p>
    <w:p w14:paraId="037AB8CA" w14:textId="77777777" w:rsidR="007A4BF2" w:rsidRPr="00F04060" w:rsidRDefault="00AC0ACA" w:rsidP="00C8364F">
      <w:pPr>
        <w:ind w:firstLine="851"/>
        <w:jc w:val="both"/>
        <w:rPr>
          <w:szCs w:val="28"/>
          <w:lang w:val="ru-RU"/>
        </w:rPr>
      </w:pPr>
      <w:r w:rsidRPr="00F04060">
        <w:rPr>
          <w:szCs w:val="28"/>
          <w:lang w:val="ru-RU"/>
        </w:rPr>
        <w:t>Настоящий раздел определяет формы текущего и итогового мониторинга реализации Программы, показатели и критерии оценки достижения ожидаемых результатов, методы сбора и анализа информации, включая наблюдение, анкетирование, анализ участия и продуктов деятельности, а также порядок учета результатов мониторинга при корректировке Программы.</w:t>
      </w:r>
    </w:p>
    <w:p w14:paraId="160FDFC6" w14:textId="77777777" w:rsidR="007A4BF2" w:rsidRPr="00F04060" w:rsidRDefault="00AC0ACA" w:rsidP="00C8364F">
      <w:pPr>
        <w:pStyle w:val="21"/>
        <w:ind w:firstLine="851"/>
        <w:jc w:val="both"/>
        <w:rPr>
          <w:szCs w:val="28"/>
          <w:lang w:val="ru-RU"/>
        </w:rPr>
      </w:pPr>
      <w:r w:rsidRPr="00F04060">
        <w:rPr>
          <w:szCs w:val="28"/>
          <w:lang w:val="ru-RU"/>
        </w:rPr>
        <w:t>Общие подходы к мониторингу</w:t>
      </w:r>
    </w:p>
    <w:p w14:paraId="7A0876D9" w14:textId="77777777" w:rsidR="007A4BF2" w:rsidRPr="00F04060" w:rsidRDefault="00AC0ACA" w:rsidP="00C8364F">
      <w:pPr>
        <w:ind w:firstLine="851"/>
        <w:jc w:val="both"/>
        <w:rPr>
          <w:szCs w:val="28"/>
          <w:lang w:val="ru-RU"/>
        </w:rPr>
      </w:pPr>
      <w:r w:rsidRPr="00F04060">
        <w:rPr>
          <w:szCs w:val="28"/>
          <w:lang w:val="ru-RU"/>
        </w:rPr>
        <w:t>Мониторинг реализации Программы является системой оценки эффективности образовательной, воспитательной, спортивно-оздоровительной, творческой, проектной и досуговой деятельности участников смены.</w:t>
      </w:r>
    </w:p>
    <w:p w14:paraId="31C4622D" w14:textId="77777777" w:rsidR="007A4BF2" w:rsidRPr="00F04060" w:rsidRDefault="00AC0ACA" w:rsidP="00C8364F">
      <w:pPr>
        <w:ind w:firstLine="851"/>
        <w:jc w:val="both"/>
        <w:rPr>
          <w:szCs w:val="28"/>
          <w:lang w:val="ru-RU"/>
        </w:rPr>
      </w:pPr>
      <w:r w:rsidRPr="00F04060">
        <w:rPr>
          <w:szCs w:val="28"/>
          <w:lang w:val="ru-RU"/>
        </w:rPr>
        <w:t>Мониторинг осуществляется в течение всей смены и направлен на определение уровня достижения цели и задач Программы, степени вовлеченности участников, эмоционального благополучия, качества командного взаимодействия, соблюдения режима и безопасности, а также удовлетворенности участников условиями пребывания и содержанием мероприятий.</w:t>
      </w:r>
    </w:p>
    <w:p w14:paraId="55F71377" w14:textId="77777777" w:rsidR="007A4BF2" w:rsidRPr="00F04060" w:rsidRDefault="00AC0ACA" w:rsidP="00C8364F">
      <w:pPr>
        <w:ind w:firstLine="851"/>
        <w:jc w:val="both"/>
        <w:rPr>
          <w:szCs w:val="28"/>
          <w:lang w:val="ru-RU"/>
        </w:rPr>
      </w:pPr>
      <w:r w:rsidRPr="00F04060">
        <w:rPr>
          <w:szCs w:val="28"/>
          <w:lang w:val="ru-RU"/>
        </w:rPr>
        <w:t>Результаты мониторинга используются для оперативной корректировки мероприятий, оказания индивидуальной поддержки участникам, совершенствования содержания последующих смен и повышения качества реализации Программы.</w:t>
      </w:r>
    </w:p>
    <w:p w14:paraId="02B2A223" w14:textId="77777777" w:rsidR="007A4BF2" w:rsidRPr="00F04060" w:rsidRDefault="00AC0ACA" w:rsidP="00C8364F">
      <w:pPr>
        <w:pStyle w:val="21"/>
        <w:ind w:firstLine="851"/>
        <w:jc w:val="both"/>
        <w:rPr>
          <w:szCs w:val="28"/>
          <w:lang w:val="ru-RU"/>
        </w:rPr>
      </w:pPr>
      <w:r w:rsidRPr="00F04060">
        <w:rPr>
          <w:szCs w:val="28"/>
          <w:lang w:val="ru-RU"/>
        </w:rPr>
        <w:t>Формы и методы мониторинга</w:t>
      </w:r>
    </w:p>
    <w:p w14:paraId="1A02CD64" w14:textId="77777777" w:rsidR="007A4BF2" w:rsidRPr="00F04060" w:rsidRDefault="00AC0ACA" w:rsidP="00C8364F">
      <w:pPr>
        <w:ind w:left="397" w:firstLine="851"/>
        <w:jc w:val="both"/>
        <w:rPr>
          <w:szCs w:val="28"/>
          <w:lang w:val="ru-RU"/>
        </w:rPr>
      </w:pPr>
      <w:r w:rsidRPr="00F04060">
        <w:rPr>
          <w:szCs w:val="28"/>
          <w:lang w:val="ru-RU"/>
        </w:rPr>
        <w:t>• педагогическое наблюдение;</w:t>
      </w:r>
    </w:p>
    <w:p w14:paraId="788E4367" w14:textId="77777777" w:rsidR="007A4BF2" w:rsidRPr="00F04060" w:rsidRDefault="00AC0ACA" w:rsidP="00C8364F">
      <w:pPr>
        <w:ind w:left="397" w:firstLine="851"/>
        <w:jc w:val="both"/>
        <w:rPr>
          <w:szCs w:val="28"/>
          <w:lang w:val="ru-RU"/>
        </w:rPr>
      </w:pPr>
      <w:r w:rsidRPr="00F04060">
        <w:rPr>
          <w:szCs w:val="28"/>
          <w:lang w:val="ru-RU"/>
        </w:rPr>
        <w:t>• беседы с участниками;</w:t>
      </w:r>
    </w:p>
    <w:p w14:paraId="04BCC19B" w14:textId="77777777" w:rsidR="007A4BF2" w:rsidRPr="00F04060" w:rsidRDefault="00AC0ACA" w:rsidP="00C8364F">
      <w:pPr>
        <w:ind w:left="397" w:firstLine="851"/>
        <w:jc w:val="both"/>
        <w:rPr>
          <w:szCs w:val="28"/>
          <w:lang w:val="ru-RU"/>
        </w:rPr>
      </w:pPr>
      <w:r w:rsidRPr="00F04060">
        <w:rPr>
          <w:szCs w:val="28"/>
          <w:lang w:val="ru-RU"/>
        </w:rPr>
        <w:t>• рефлексивные круги и «огоньки»;</w:t>
      </w:r>
    </w:p>
    <w:p w14:paraId="585BFC19" w14:textId="77777777" w:rsidR="007A4BF2" w:rsidRPr="00F04060" w:rsidRDefault="00AC0ACA" w:rsidP="00C8364F">
      <w:pPr>
        <w:ind w:left="397" w:firstLine="851"/>
        <w:jc w:val="both"/>
        <w:rPr>
          <w:szCs w:val="28"/>
          <w:lang w:val="ru-RU"/>
        </w:rPr>
      </w:pPr>
      <w:r w:rsidRPr="00F04060">
        <w:rPr>
          <w:szCs w:val="28"/>
          <w:lang w:val="ru-RU"/>
        </w:rPr>
        <w:t>• анкетирование участников;</w:t>
      </w:r>
    </w:p>
    <w:p w14:paraId="5BE32C0A" w14:textId="77777777" w:rsidR="007A4BF2" w:rsidRPr="00F04060" w:rsidRDefault="00AC0ACA" w:rsidP="00C8364F">
      <w:pPr>
        <w:ind w:left="397" w:firstLine="851"/>
        <w:jc w:val="both"/>
        <w:rPr>
          <w:szCs w:val="28"/>
          <w:lang w:val="ru-RU"/>
        </w:rPr>
      </w:pPr>
      <w:r w:rsidRPr="00F04060">
        <w:rPr>
          <w:szCs w:val="28"/>
          <w:lang w:val="ru-RU"/>
        </w:rPr>
        <w:t>• обратная связь от родителей или законных представителей;</w:t>
      </w:r>
    </w:p>
    <w:p w14:paraId="351D571F" w14:textId="77777777" w:rsidR="007A4BF2" w:rsidRPr="00F04060" w:rsidRDefault="00AC0ACA" w:rsidP="00C8364F">
      <w:pPr>
        <w:ind w:left="397" w:firstLine="851"/>
        <w:jc w:val="both"/>
        <w:rPr>
          <w:szCs w:val="28"/>
          <w:lang w:val="ru-RU"/>
        </w:rPr>
      </w:pPr>
      <w:r w:rsidRPr="00F04060">
        <w:rPr>
          <w:szCs w:val="28"/>
          <w:lang w:val="ru-RU"/>
        </w:rPr>
        <w:t>• анализ участия детей в мероприятиях;</w:t>
      </w:r>
    </w:p>
    <w:p w14:paraId="41A411C9" w14:textId="77777777" w:rsidR="007A4BF2" w:rsidRPr="00F04060" w:rsidRDefault="00AC0ACA" w:rsidP="00C8364F">
      <w:pPr>
        <w:ind w:left="397" w:firstLine="851"/>
        <w:jc w:val="both"/>
        <w:rPr>
          <w:szCs w:val="28"/>
          <w:lang w:val="ru-RU"/>
        </w:rPr>
      </w:pPr>
      <w:r w:rsidRPr="00F04060">
        <w:rPr>
          <w:szCs w:val="28"/>
          <w:lang w:val="ru-RU"/>
        </w:rPr>
        <w:t>• оценка командных и индивидуальных продуктов;</w:t>
      </w:r>
    </w:p>
    <w:p w14:paraId="4E4B1779" w14:textId="77777777" w:rsidR="007A4BF2" w:rsidRPr="00F04060" w:rsidRDefault="00AC0ACA" w:rsidP="00C8364F">
      <w:pPr>
        <w:ind w:left="397" w:firstLine="851"/>
        <w:jc w:val="both"/>
        <w:rPr>
          <w:szCs w:val="28"/>
          <w:lang w:val="ru-RU"/>
        </w:rPr>
      </w:pPr>
      <w:r w:rsidRPr="00F04060">
        <w:rPr>
          <w:szCs w:val="28"/>
          <w:lang w:val="ru-RU"/>
        </w:rPr>
        <w:t>• самооценка участников;</w:t>
      </w:r>
    </w:p>
    <w:p w14:paraId="31D0536D" w14:textId="77777777" w:rsidR="007A4BF2" w:rsidRPr="00F04060" w:rsidRDefault="00AC0ACA" w:rsidP="00C8364F">
      <w:pPr>
        <w:ind w:left="397" w:firstLine="851"/>
        <w:jc w:val="both"/>
        <w:rPr>
          <w:szCs w:val="28"/>
          <w:lang w:val="ru-RU"/>
        </w:rPr>
      </w:pPr>
      <w:r w:rsidRPr="00F04060">
        <w:rPr>
          <w:szCs w:val="28"/>
          <w:lang w:val="ru-RU"/>
        </w:rPr>
        <w:t>• итоговое обсуждение педагогической команды.</w:t>
      </w:r>
    </w:p>
    <w:p w14:paraId="201D479A" w14:textId="77777777" w:rsidR="007A4BF2" w:rsidRPr="00F04060" w:rsidRDefault="00AC0ACA" w:rsidP="00C8364F">
      <w:pPr>
        <w:pStyle w:val="21"/>
        <w:ind w:firstLine="851"/>
        <w:jc w:val="both"/>
        <w:rPr>
          <w:szCs w:val="28"/>
          <w:lang w:val="kk-KZ"/>
        </w:rPr>
      </w:pPr>
      <w:r w:rsidRPr="00F04060">
        <w:rPr>
          <w:szCs w:val="28"/>
          <w:lang w:val="kk-KZ"/>
        </w:rPr>
        <w:t>Таблица мониторинга и оценки результатов</w:t>
      </w:r>
    </w:p>
    <w:tbl>
      <w:tblPr>
        <w:tblStyle w:val="aff0"/>
        <w:tblW w:w="0" w:type="auto"/>
        <w:jc w:val="center"/>
        <w:tblLook w:val="04A0" w:firstRow="1" w:lastRow="0" w:firstColumn="1" w:lastColumn="0" w:noHBand="0" w:noVBand="1"/>
      </w:tblPr>
      <w:tblGrid>
        <w:gridCol w:w="2305"/>
        <w:gridCol w:w="2093"/>
        <w:gridCol w:w="2021"/>
        <w:gridCol w:w="1480"/>
        <w:gridCol w:w="2064"/>
      </w:tblGrid>
      <w:tr w:rsidR="007A4BF2" w:rsidRPr="00F04060" w14:paraId="1B0EDA9A" w14:textId="77777777" w:rsidTr="006C50AD">
        <w:trPr>
          <w:jc w:val="center"/>
        </w:trPr>
        <w:tc>
          <w:tcPr>
            <w:tcW w:w="2305" w:type="dxa"/>
            <w:shd w:val="clear" w:color="auto" w:fill="D9EAF7"/>
          </w:tcPr>
          <w:p w14:paraId="1E50B1F8"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Направление мониторинга</w:t>
            </w:r>
          </w:p>
        </w:tc>
        <w:tc>
          <w:tcPr>
            <w:tcW w:w="2093" w:type="dxa"/>
            <w:shd w:val="clear" w:color="auto" w:fill="D9EAF7"/>
          </w:tcPr>
          <w:p w14:paraId="18C83476"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Критерии оценки</w:t>
            </w:r>
          </w:p>
        </w:tc>
        <w:tc>
          <w:tcPr>
            <w:tcW w:w="2021" w:type="dxa"/>
            <w:shd w:val="clear" w:color="auto" w:fill="D9EAF7"/>
          </w:tcPr>
          <w:p w14:paraId="539163A4"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Методы</w:t>
            </w:r>
          </w:p>
        </w:tc>
        <w:tc>
          <w:tcPr>
            <w:tcW w:w="1480" w:type="dxa"/>
            <w:shd w:val="clear" w:color="auto" w:fill="D9EAF7"/>
          </w:tcPr>
          <w:p w14:paraId="0BA85D14" w14:textId="77777777" w:rsidR="007A4BF2" w:rsidRPr="00F04060" w:rsidRDefault="00AC0ACA" w:rsidP="00C8364F">
            <w:pPr>
              <w:pStyle w:val="CampTableText"/>
              <w:ind w:firstLine="851"/>
              <w:jc w:val="both"/>
              <w:rPr>
                <w:sz w:val="28"/>
                <w:szCs w:val="28"/>
                <w:lang w:val="kk-KZ"/>
              </w:rPr>
            </w:pPr>
            <w:r w:rsidRPr="00F04060">
              <w:rPr>
                <w:b/>
                <w:sz w:val="28"/>
                <w:szCs w:val="28"/>
                <w:lang w:val="kk-KZ"/>
              </w:rPr>
              <w:t>Уровень оценки</w:t>
            </w:r>
          </w:p>
        </w:tc>
        <w:tc>
          <w:tcPr>
            <w:tcW w:w="2064" w:type="dxa"/>
            <w:shd w:val="clear" w:color="auto" w:fill="D9EAF7"/>
          </w:tcPr>
          <w:p w14:paraId="55077B37" w14:textId="77777777" w:rsidR="007A4BF2" w:rsidRPr="00F04060" w:rsidRDefault="00AC0ACA" w:rsidP="00C8364F">
            <w:pPr>
              <w:pStyle w:val="CampTableText"/>
              <w:ind w:firstLine="851"/>
              <w:jc w:val="both"/>
              <w:rPr>
                <w:sz w:val="28"/>
                <w:szCs w:val="28"/>
                <w:lang w:val="kk-KZ"/>
              </w:rPr>
            </w:pPr>
            <w:r w:rsidRPr="00F04060">
              <w:rPr>
                <w:b/>
                <w:sz w:val="28"/>
                <w:szCs w:val="28"/>
                <w:lang w:val="kk-KZ"/>
              </w:rPr>
              <w:t>Ответственные</w:t>
            </w:r>
          </w:p>
        </w:tc>
      </w:tr>
      <w:tr w:rsidR="007A4BF2" w:rsidRPr="006050DA" w14:paraId="624F3BAE" w14:textId="77777777" w:rsidTr="006C50AD">
        <w:trPr>
          <w:jc w:val="center"/>
        </w:trPr>
        <w:tc>
          <w:tcPr>
            <w:tcW w:w="2305" w:type="dxa"/>
          </w:tcPr>
          <w:p w14:paraId="23E515D2" w14:textId="77777777" w:rsidR="007A4BF2" w:rsidRPr="00F04060" w:rsidRDefault="00AC0ACA" w:rsidP="00C8364F">
            <w:pPr>
              <w:pStyle w:val="CampTableText"/>
              <w:ind w:firstLine="851"/>
              <w:jc w:val="both"/>
              <w:rPr>
                <w:sz w:val="28"/>
                <w:szCs w:val="28"/>
                <w:lang w:val="kk-KZ"/>
              </w:rPr>
            </w:pPr>
            <w:r w:rsidRPr="00F04060">
              <w:rPr>
                <w:sz w:val="28"/>
                <w:szCs w:val="28"/>
                <w:lang w:val="kk-KZ"/>
              </w:rPr>
              <w:lastRenderedPageBreak/>
              <w:t>Адаптация участников</w:t>
            </w:r>
          </w:p>
        </w:tc>
        <w:tc>
          <w:tcPr>
            <w:tcW w:w="2093" w:type="dxa"/>
          </w:tcPr>
          <w:p w14:paraId="2682E4E5" w14:textId="77777777" w:rsidR="007A4BF2" w:rsidRPr="00F04060" w:rsidRDefault="00AC0ACA" w:rsidP="00C8364F">
            <w:pPr>
              <w:pStyle w:val="CampTableText"/>
              <w:ind w:firstLine="851"/>
              <w:jc w:val="both"/>
              <w:rPr>
                <w:sz w:val="28"/>
                <w:szCs w:val="28"/>
                <w:lang w:val="kk-KZ"/>
              </w:rPr>
            </w:pPr>
            <w:r w:rsidRPr="00F04060">
              <w:rPr>
                <w:sz w:val="28"/>
                <w:szCs w:val="28"/>
                <w:lang w:val="kk-KZ"/>
              </w:rPr>
              <w:t>Включенность, эмоциональное состояние, соблюдение правил</w:t>
            </w:r>
          </w:p>
        </w:tc>
        <w:tc>
          <w:tcPr>
            <w:tcW w:w="2021" w:type="dxa"/>
          </w:tcPr>
          <w:p w14:paraId="0693E33C" w14:textId="77777777" w:rsidR="007A4BF2" w:rsidRPr="00F04060" w:rsidRDefault="00AC0ACA" w:rsidP="00C8364F">
            <w:pPr>
              <w:pStyle w:val="CampTableText"/>
              <w:ind w:firstLine="851"/>
              <w:jc w:val="both"/>
              <w:rPr>
                <w:sz w:val="28"/>
                <w:szCs w:val="28"/>
                <w:lang w:val="kk-KZ"/>
              </w:rPr>
            </w:pPr>
            <w:r w:rsidRPr="00F04060">
              <w:rPr>
                <w:sz w:val="28"/>
                <w:szCs w:val="28"/>
                <w:lang w:val="kk-KZ"/>
              </w:rPr>
              <w:t>Наблюдение, беседы, рефлексия</w:t>
            </w:r>
          </w:p>
        </w:tc>
        <w:tc>
          <w:tcPr>
            <w:tcW w:w="1480" w:type="dxa"/>
          </w:tcPr>
          <w:p w14:paraId="7281378E" w14:textId="77777777" w:rsidR="007A4BF2" w:rsidRPr="00F04060" w:rsidRDefault="00AC0ACA" w:rsidP="00C8364F">
            <w:pPr>
              <w:pStyle w:val="CampTableText"/>
              <w:ind w:firstLine="851"/>
              <w:jc w:val="both"/>
              <w:rPr>
                <w:sz w:val="28"/>
                <w:szCs w:val="28"/>
                <w:lang w:val="kk-KZ"/>
              </w:rPr>
            </w:pPr>
            <w:r w:rsidRPr="00F04060">
              <w:rPr>
                <w:sz w:val="28"/>
                <w:szCs w:val="28"/>
                <w:lang w:val="kk-KZ"/>
              </w:rPr>
              <w:t>1-3 низкий; 4-7 средний; 8-10 высокий</w:t>
            </w:r>
          </w:p>
        </w:tc>
        <w:tc>
          <w:tcPr>
            <w:tcW w:w="2064" w:type="dxa"/>
          </w:tcPr>
          <w:p w14:paraId="623D3CB8" w14:textId="77777777" w:rsidR="007A4BF2" w:rsidRPr="00F04060" w:rsidRDefault="00AC0ACA" w:rsidP="00C8364F">
            <w:pPr>
              <w:pStyle w:val="CampTableText"/>
              <w:ind w:firstLine="851"/>
              <w:jc w:val="both"/>
              <w:rPr>
                <w:sz w:val="28"/>
                <w:szCs w:val="28"/>
                <w:lang w:val="kk-KZ"/>
              </w:rPr>
            </w:pPr>
            <w:r w:rsidRPr="00F04060">
              <w:rPr>
                <w:sz w:val="28"/>
                <w:szCs w:val="28"/>
                <w:lang w:val="kk-KZ"/>
              </w:rPr>
              <w:t>Вожатые, воспитатели, психолог при наличии</w:t>
            </w:r>
          </w:p>
        </w:tc>
      </w:tr>
      <w:tr w:rsidR="007A4BF2" w:rsidRPr="00F04060" w14:paraId="45C6C783" w14:textId="77777777" w:rsidTr="006C50AD">
        <w:trPr>
          <w:jc w:val="center"/>
        </w:trPr>
        <w:tc>
          <w:tcPr>
            <w:tcW w:w="2305" w:type="dxa"/>
          </w:tcPr>
          <w:p w14:paraId="14B15E13" w14:textId="77777777" w:rsidR="007A4BF2" w:rsidRPr="00F04060" w:rsidRDefault="00AC0ACA" w:rsidP="00C8364F">
            <w:pPr>
              <w:pStyle w:val="CampTableText"/>
              <w:ind w:firstLine="851"/>
              <w:jc w:val="both"/>
              <w:rPr>
                <w:sz w:val="28"/>
                <w:szCs w:val="28"/>
                <w:lang w:val="kk-KZ"/>
              </w:rPr>
            </w:pPr>
            <w:r w:rsidRPr="00F04060">
              <w:rPr>
                <w:sz w:val="28"/>
                <w:szCs w:val="28"/>
                <w:lang w:val="kk-KZ"/>
              </w:rPr>
              <w:t>Образовательная деятельность</w:t>
            </w:r>
          </w:p>
        </w:tc>
        <w:tc>
          <w:tcPr>
            <w:tcW w:w="2093" w:type="dxa"/>
          </w:tcPr>
          <w:p w14:paraId="7372CCE6" w14:textId="77777777" w:rsidR="007A4BF2" w:rsidRPr="00F04060" w:rsidRDefault="00AC0ACA" w:rsidP="00C8364F">
            <w:pPr>
              <w:pStyle w:val="CampTableText"/>
              <w:ind w:firstLine="851"/>
              <w:jc w:val="both"/>
              <w:rPr>
                <w:sz w:val="28"/>
                <w:szCs w:val="28"/>
                <w:lang w:val="kk-KZ"/>
              </w:rPr>
            </w:pPr>
            <w:r w:rsidRPr="00F04060">
              <w:rPr>
                <w:sz w:val="28"/>
                <w:szCs w:val="28"/>
                <w:lang w:val="kk-KZ"/>
              </w:rPr>
              <w:t>Участие в занятиях, проектах, практикумах</w:t>
            </w:r>
          </w:p>
        </w:tc>
        <w:tc>
          <w:tcPr>
            <w:tcW w:w="2021" w:type="dxa"/>
          </w:tcPr>
          <w:p w14:paraId="162B9722" w14:textId="77777777" w:rsidR="007A4BF2" w:rsidRPr="00F04060" w:rsidRDefault="00AC0ACA" w:rsidP="00C8364F">
            <w:pPr>
              <w:pStyle w:val="CampTableText"/>
              <w:ind w:firstLine="851"/>
              <w:jc w:val="both"/>
              <w:rPr>
                <w:sz w:val="28"/>
                <w:szCs w:val="28"/>
                <w:lang w:val="kk-KZ"/>
              </w:rPr>
            </w:pPr>
            <w:r w:rsidRPr="00F04060">
              <w:rPr>
                <w:sz w:val="28"/>
                <w:szCs w:val="28"/>
                <w:lang w:val="kk-KZ"/>
              </w:rPr>
              <w:t>Наблюдение, анализ работ</w:t>
            </w:r>
          </w:p>
        </w:tc>
        <w:tc>
          <w:tcPr>
            <w:tcW w:w="1480" w:type="dxa"/>
          </w:tcPr>
          <w:p w14:paraId="2151A555" w14:textId="77777777" w:rsidR="007A4BF2" w:rsidRPr="00F04060" w:rsidRDefault="00AC0ACA" w:rsidP="00C8364F">
            <w:pPr>
              <w:pStyle w:val="CampTableText"/>
              <w:ind w:firstLine="851"/>
              <w:jc w:val="both"/>
              <w:rPr>
                <w:sz w:val="28"/>
                <w:szCs w:val="28"/>
                <w:lang w:val="kk-KZ"/>
              </w:rPr>
            </w:pPr>
            <w:r w:rsidRPr="00F04060">
              <w:rPr>
                <w:sz w:val="28"/>
                <w:szCs w:val="28"/>
                <w:lang w:val="kk-KZ"/>
              </w:rPr>
              <w:t>1-3 пассивное; 4-7 стабильное; 8-10 инициативное</w:t>
            </w:r>
          </w:p>
        </w:tc>
        <w:tc>
          <w:tcPr>
            <w:tcW w:w="2064" w:type="dxa"/>
          </w:tcPr>
          <w:p w14:paraId="54406746" w14:textId="77777777" w:rsidR="007A4BF2" w:rsidRPr="00F04060" w:rsidRDefault="00AC0ACA" w:rsidP="00C8364F">
            <w:pPr>
              <w:pStyle w:val="CampTableText"/>
              <w:ind w:firstLine="851"/>
              <w:jc w:val="both"/>
              <w:rPr>
                <w:sz w:val="28"/>
                <w:szCs w:val="28"/>
                <w:lang w:val="kk-KZ"/>
              </w:rPr>
            </w:pPr>
            <w:r w:rsidRPr="00F04060">
              <w:rPr>
                <w:sz w:val="28"/>
                <w:szCs w:val="28"/>
                <w:lang w:val="kk-KZ"/>
              </w:rPr>
              <w:t>Педагоги, методист</w:t>
            </w:r>
          </w:p>
        </w:tc>
      </w:tr>
      <w:tr w:rsidR="007A4BF2" w:rsidRPr="00F04060" w14:paraId="0EE5EC00" w14:textId="77777777" w:rsidTr="006C50AD">
        <w:trPr>
          <w:jc w:val="center"/>
        </w:trPr>
        <w:tc>
          <w:tcPr>
            <w:tcW w:w="2305" w:type="dxa"/>
          </w:tcPr>
          <w:p w14:paraId="75E0D9AF" w14:textId="77777777" w:rsidR="007A4BF2" w:rsidRPr="00F04060" w:rsidRDefault="00AC0ACA" w:rsidP="00C8364F">
            <w:pPr>
              <w:pStyle w:val="CampTableText"/>
              <w:ind w:firstLine="851"/>
              <w:jc w:val="both"/>
              <w:rPr>
                <w:sz w:val="28"/>
                <w:szCs w:val="28"/>
                <w:lang w:val="kk-KZ"/>
              </w:rPr>
            </w:pPr>
            <w:r w:rsidRPr="00F04060">
              <w:rPr>
                <w:sz w:val="28"/>
                <w:szCs w:val="28"/>
                <w:lang w:val="kk-KZ"/>
              </w:rPr>
              <w:t>Спортивно-туристическое направление</w:t>
            </w:r>
          </w:p>
        </w:tc>
        <w:tc>
          <w:tcPr>
            <w:tcW w:w="2093" w:type="dxa"/>
          </w:tcPr>
          <w:p w14:paraId="4E0BFA65" w14:textId="77777777" w:rsidR="007A4BF2" w:rsidRPr="00F04060" w:rsidRDefault="00AC0ACA" w:rsidP="00C8364F">
            <w:pPr>
              <w:pStyle w:val="CampTableText"/>
              <w:ind w:firstLine="851"/>
              <w:jc w:val="both"/>
              <w:rPr>
                <w:sz w:val="28"/>
                <w:szCs w:val="28"/>
                <w:lang w:val="kk-KZ"/>
              </w:rPr>
            </w:pPr>
            <w:r w:rsidRPr="00F04060">
              <w:rPr>
                <w:sz w:val="28"/>
                <w:szCs w:val="28"/>
                <w:lang w:val="kk-KZ"/>
              </w:rPr>
              <w:t>Участие, соблюдение безопасности, командность</w:t>
            </w:r>
          </w:p>
        </w:tc>
        <w:tc>
          <w:tcPr>
            <w:tcW w:w="2021" w:type="dxa"/>
          </w:tcPr>
          <w:p w14:paraId="3C91DD38" w14:textId="77777777" w:rsidR="007A4BF2" w:rsidRPr="00F04060" w:rsidRDefault="00AC0ACA" w:rsidP="00C8364F">
            <w:pPr>
              <w:pStyle w:val="CampTableText"/>
              <w:ind w:firstLine="851"/>
              <w:jc w:val="both"/>
              <w:rPr>
                <w:sz w:val="28"/>
                <w:szCs w:val="28"/>
                <w:lang w:val="kk-KZ"/>
              </w:rPr>
            </w:pPr>
            <w:r w:rsidRPr="00F04060">
              <w:rPr>
                <w:sz w:val="28"/>
                <w:szCs w:val="28"/>
                <w:lang w:val="kk-KZ"/>
              </w:rPr>
              <w:t>Наблюдение, участие в играх</w:t>
            </w:r>
          </w:p>
        </w:tc>
        <w:tc>
          <w:tcPr>
            <w:tcW w:w="1480" w:type="dxa"/>
          </w:tcPr>
          <w:p w14:paraId="42E06FBB" w14:textId="77777777" w:rsidR="007A4BF2" w:rsidRPr="00F04060" w:rsidRDefault="00AC0ACA" w:rsidP="00C8364F">
            <w:pPr>
              <w:pStyle w:val="CampTableText"/>
              <w:ind w:firstLine="851"/>
              <w:jc w:val="both"/>
              <w:rPr>
                <w:sz w:val="28"/>
                <w:szCs w:val="28"/>
                <w:lang w:val="kk-KZ"/>
              </w:rPr>
            </w:pPr>
            <w:r w:rsidRPr="00F04060">
              <w:rPr>
                <w:sz w:val="28"/>
                <w:szCs w:val="28"/>
                <w:lang w:val="kk-KZ"/>
              </w:rPr>
              <w:t>1-3 низкая активность; 4-7 регулярная; 8-10 высокая</w:t>
            </w:r>
          </w:p>
        </w:tc>
        <w:tc>
          <w:tcPr>
            <w:tcW w:w="2064" w:type="dxa"/>
          </w:tcPr>
          <w:p w14:paraId="372B303A" w14:textId="77777777" w:rsidR="007A4BF2" w:rsidRPr="00F04060" w:rsidRDefault="00AC0ACA" w:rsidP="00C8364F">
            <w:pPr>
              <w:pStyle w:val="CampTableText"/>
              <w:ind w:firstLine="851"/>
              <w:jc w:val="both"/>
              <w:rPr>
                <w:sz w:val="28"/>
                <w:szCs w:val="28"/>
                <w:lang w:val="kk-KZ"/>
              </w:rPr>
            </w:pPr>
            <w:r w:rsidRPr="00F04060">
              <w:rPr>
                <w:sz w:val="28"/>
                <w:szCs w:val="28"/>
                <w:lang w:val="kk-KZ"/>
              </w:rPr>
              <w:t>Ответственный за спорт, вожатые</w:t>
            </w:r>
          </w:p>
        </w:tc>
      </w:tr>
      <w:tr w:rsidR="007A4BF2" w:rsidRPr="00F04060" w14:paraId="56117A43" w14:textId="77777777" w:rsidTr="006C50AD">
        <w:trPr>
          <w:jc w:val="center"/>
        </w:trPr>
        <w:tc>
          <w:tcPr>
            <w:tcW w:w="2305" w:type="dxa"/>
          </w:tcPr>
          <w:p w14:paraId="259B880E" w14:textId="77777777" w:rsidR="007A4BF2" w:rsidRPr="00F04060" w:rsidRDefault="00AC0ACA" w:rsidP="00C8364F">
            <w:pPr>
              <w:pStyle w:val="CampTableText"/>
              <w:ind w:firstLine="851"/>
              <w:jc w:val="both"/>
              <w:rPr>
                <w:sz w:val="28"/>
                <w:szCs w:val="28"/>
                <w:lang w:val="kk-KZ"/>
              </w:rPr>
            </w:pPr>
            <w:r w:rsidRPr="00F04060">
              <w:rPr>
                <w:sz w:val="28"/>
                <w:szCs w:val="28"/>
                <w:lang w:val="kk-KZ"/>
              </w:rPr>
              <w:t>Экологическое направление</w:t>
            </w:r>
          </w:p>
        </w:tc>
        <w:tc>
          <w:tcPr>
            <w:tcW w:w="2093" w:type="dxa"/>
          </w:tcPr>
          <w:p w14:paraId="5ABF4292" w14:textId="77777777" w:rsidR="007A4BF2" w:rsidRPr="00F04060" w:rsidRDefault="00AC0ACA" w:rsidP="00C8364F">
            <w:pPr>
              <w:pStyle w:val="CampTableText"/>
              <w:ind w:firstLine="851"/>
              <w:jc w:val="both"/>
              <w:rPr>
                <w:sz w:val="28"/>
                <w:szCs w:val="28"/>
                <w:lang w:val="kk-KZ"/>
              </w:rPr>
            </w:pPr>
            <w:r w:rsidRPr="00F04060">
              <w:rPr>
                <w:sz w:val="28"/>
                <w:szCs w:val="28"/>
                <w:lang w:val="kk-KZ"/>
              </w:rPr>
              <w:t>Участие в акциях, бережное отношение к среде</w:t>
            </w:r>
          </w:p>
        </w:tc>
        <w:tc>
          <w:tcPr>
            <w:tcW w:w="2021" w:type="dxa"/>
          </w:tcPr>
          <w:p w14:paraId="7669D1CC" w14:textId="77777777" w:rsidR="007A4BF2" w:rsidRPr="00F04060" w:rsidRDefault="00AC0ACA" w:rsidP="00C8364F">
            <w:pPr>
              <w:pStyle w:val="CampTableText"/>
              <w:ind w:firstLine="851"/>
              <w:jc w:val="both"/>
              <w:rPr>
                <w:sz w:val="28"/>
                <w:szCs w:val="28"/>
                <w:lang w:val="kk-KZ"/>
              </w:rPr>
            </w:pPr>
            <w:r w:rsidRPr="00F04060">
              <w:rPr>
                <w:sz w:val="28"/>
                <w:szCs w:val="28"/>
                <w:lang w:val="kk-KZ"/>
              </w:rPr>
              <w:t>Наблюдение, анализ инициатив</w:t>
            </w:r>
          </w:p>
        </w:tc>
        <w:tc>
          <w:tcPr>
            <w:tcW w:w="1480" w:type="dxa"/>
          </w:tcPr>
          <w:p w14:paraId="54A27B7D" w14:textId="77777777" w:rsidR="007A4BF2" w:rsidRPr="00F04060" w:rsidRDefault="00AC0ACA" w:rsidP="00C8364F">
            <w:pPr>
              <w:pStyle w:val="CampTableText"/>
              <w:ind w:firstLine="851"/>
              <w:jc w:val="both"/>
              <w:rPr>
                <w:sz w:val="28"/>
                <w:szCs w:val="28"/>
                <w:lang w:val="kk-KZ"/>
              </w:rPr>
            </w:pPr>
            <w:r w:rsidRPr="00F04060">
              <w:rPr>
                <w:sz w:val="28"/>
                <w:szCs w:val="28"/>
                <w:lang w:val="kk-KZ"/>
              </w:rPr>
              <w:t>1-3 фрагментарно; 4-7 стабильно; 8-10 инициативно</w:t>
            </w:r>
          </w:p>
        </w:tc>
        <w:tc>
          <w:tcPr>
            <w:tcW w:w="2064" w:type="dxa"/>
          </w:tcPr>
          <w:p w14:paraId="78685854" w14:textId="77777777" w:rsidR="007A4BF2" w:rsidRPr="00F04060" w:rsidRDefault="00AC0ACA" w:rsidP="00C8364F">
            <w:pPr>
              <w:pStyle w:val="CampTableText"/>
              <w:ind w:firstLine="851"/>
              <w:jc w:val="both"/>
              <w:rPr>
                <w:sz w:val="28"/>
                <w:szCs w:val="28"/>
                <w:lang w:val="kk-KZ"/>
              </w:rPr>
            </w:pPr>
            <w:r w:rsidRPr="00F04060">
              <w:rPr>
                <w:sz w:val="28"/>
                <w:szCs w:val="28"/>
                <w:lang w:val="kk-KZ"/>
              </w:rPr>
              <w:t>Педагоги, вожатые</w:t>
            </w:r>
          </w:p>
        </w:tc>
      </w:tr>
      <w:tr w:rsidR="007A4BF2" w:rsidRPr="00F04060" w14:paraId="735BB443" w14:textId="77777777" w:rsidTr="006C50AD">
        <w:trPr>
          <w:jc w:val="center"/>
        </w:trPr>
        <w:tc>
          <w:tcPr>
            <w:tcW w:w="2305" w:type="dxa"/>
          </w:tcPr>
          <w:p w14:paraId="778C3DF8" w14:textId="77777777" w:rsidR="007A4BF2" w:rsidRPr="00F04060" w:rsidRDefault="00AC0ACA" w:rsidP="00C8364F">
            <w:pPr>
              <w:pStyle w:val="CampTableText"/>
              <w:ind w:firstLine="851"/>
              <w:jc w:val="both"/>
              <w:rPr>
                <w:sz w:val="28"/>
                <w:szCs w:val="28"/>
                <w:lang w:val="kk-KZ"/>
              </w:rPr>
            </w:pPr>
            <w:r w:rsidRPr="00F04060">
              <w:rPr>
                <w:sz w:val="28"/>
                <w:szCs w:val="28"/>
                <w:lang w:val="kk-KZ"/>
              </w:rPr>
              <w:t>Творческое направление</w:t>
            </w:r>
          </w:p>
        </w:tc>
        <w:tc>
          <w:tcPr>
            <w:tcW w:w="2093" w:type="dxa"/>
          </w:tcPr>
          <w:p w14:paraId="5A3246EE" w14:textId="77777777" w:rsidR="007A4BF2" w:rsidRPr="00F04060" w:rsidRDefault="00AC0ACA" w:rsidP="00C8364F">
            <w:pPr>
              <w:pStyle w:val="CampTableText"/>
              <w:ind w:firstLine="851"/>
              <w:jc w:val="both"/>
              <w:rPr>
                <w:sz w:val="28"/>
                <w:szCs w:val="28"/>
                <w:lang w:val="kk-KZ"/>
              </w:rPr>
            </w:pPr>
            <w:r w:rsidRPr="00F04060">
              <w:rPr>
                <w:sz w:val="28"/>
                <w:szCs w:val="28"/>
                <w:lang w:val="kk-KZ"/>
              </w:rPr>
              <w:t>Участие в мастерских, конкурсах, самовыражение</w:t>
            </w:r>
          </w:p>
        </w:tc>
        <w:tc>
          <w:tcPr>
            <w:tcW w:w="2021" w:type="dxa"/>
          </w:tcPr>
          <w:p w14:paraId="55D811C5" w14:textId="77777777" w:rsidR="007A4BF2" w:rsidRPr="00F04060" w:rsidRDefault="00AC0ACA" w:rsidP="00C8364F">
            <w:pPr>
              <w:pStyle w:val="CampTableText"/>
              <w:ind w:firstLine="851"/>
              <w:jc w:val="both"/>
              <w:rPr>
                <w:sz w:val="28"/>
                <w:szCs w:val="28"/>
                <w:lang w:val="kk-KZ"/>
              </w:rPr>
            </w:pPr>
            <w:r w:rsidRPr="00F04060">
              <w:rPr>
                <w:sz w:val="28"/>
                <w:szCs w:val="28"/>
                <w:lang w:val="kk-KZ"/>
              </w:rPr>
              <w:t>Анализ работ, наблюдение</w:t>
            </w:r>
          </w:p>
        </w:tc>
        <w:tc>
          <w:tcPr>
            <w:tcW w:w="1480" w:type="dxa"/>
          </w:tcPr>
          <w:p w14:paraId="5D2E8F54" w14:textId="77777777" w:rsidR="007A4BF2" w:rsidRPr="00F04060" w:rsidRDefault="00AC0ACA" w:rsidP="00C8364F">
            <w:pPr>
              <w:pStyle w:val="CampTableText"/>
              <w:ind w:firstLine="851"/>
              <w:jc w:val="both"/>
              <w:rPr>
                <w:sz w:val="28"/>
                <w:szCs w:val="28"/>
                <w:lang w:val="kk-KZ"/>
              </w:rPr>
            </w:pPr>
            <w:r w:rsidRPr="00F04060">
              <w:rPr>
                <w:sz w:val="28"/>
                <w:szCs w:val="28"/>
                <w:lang w:val="kk-KZ"/>
              </w:rPr>
              <w:t>1-3 низкое; 4-7 достаточное; 8-10 активное</w:t>
            </w:r>
          </w:p>
        </w:tc>
        <w:tc>
          <w:tcPr>
            <w:tcW w:w="2064" w:type="dxa"/>
          </w:tcPr>
          <w:p w14:paraId="5E3D5E68" w14:textId="77777777" w:rsidR="007A4BF2" w:rsidRPr="00F04060" w:rsidRDefault="00AC0ACA" w:rsidP="00C8364F">
            <w:pPr>
              <w:pStyle w:val="CampTableText"/>
              <w:ind w:firstLine="851"/>
              <w:jc w:val="both"/>
              <w:rPr>
                <w:sz w:val="28"/>
                <w:szCs w:val="28"/>
                <w:lang w:val="kk-KZ"/>
              </w:rPr>
            </w:pPr>
            <w:r w:rsidRPr="00F04060">
              <w:rPr>
                <w:sz w:val="28"/>
                <w:szCs w:val="28"/>
                <w:lang w:val="kk-KZ"/>
              </w:rPr>
              <w:t>Вожатые, педагоги</w:t>
            </w:r>
          </w:p>
        </w:tc>
      </w:tr>
      <w:tr w:rsidR="007A4BF2" w:rsidRPr="00F04060" w14:paraId="78101B83" w14:textId="77777777" w:rsidTr="006C50AD">
        <w:trPr>
          <w:jc w:val="center"/>
        </w:trPr>
        <w:tc>
          <w:tcPr>
            <w:tcW w:w="2305" w:type="dxa"/>
          </w:tcPr>
          <w:p w14:paraId="1529AD50" w14:textId="77777777" w:rsidR="007A4BF2" w:rsidRPr="00F04060" w:rsidRDefault="00AC0ACA" w:rsidP="00C8364F">
            <w:pPr>
              <w:pStyle w:val="CampTableText"/>
              <w:ind w:firstLine="851"/>
              <w:jc w:val="both"/>
              <w:rPr>
                <w:sz w:val="28"/>
                <w:szCs w:val="28"/>
                <w:lang w:val="kk-KZ"/>
              </w:rPr>
            </w:pPr>
            <w:r w:rsidRPr="00F04060">
              <w:rPr>
                <w:sz w:val="28"/>
                <w:szCs w:val="28"/>
                <w:lang w:val="kk-KZ"/>
              </w:rPr>
              <w:t>STEM-направление</w:t>
            </w:r>
          </w:p>
        </w:tc>
        <w:tc>
          <w:tcPr>
            <w:tcW w:w="2093" w:type="dxa"/>
          </w:tcPr>
          <w:p w14:paraId="7AEA979F" w14:textId="77777777" w:rsidR="007A4BF2" w:rsidRPr="00F04060" w:rsidRDefault="00AC0ACA" w:rsidP="00C8364F">
            <w:pPr>
              <w:pStyle w:val="CampTableText"/>
              <w:ind w:firstLine="851"/>
              <w:jc w:val="both"/>
              <w:rPr>
                <w:sz w:val="28"/>
                <w:szCs w:val="28"/>
                <w:lang w:val="kk-KZ"/>
              </w:rPr>
            </w:pPr>
            <w:r w:rsidRPr="00F04060">
              <w:rPr>
                <w:sz w:val="28"/>
                <w:szCs w:val="28"/>
                <w:lang w:val="kk-KZ"/>
              </w:rPr>
              <w:t>Участие в опытах, наблюдениях, моделировании</w:t>
            </w:r>
          </w:p>
        </w:tc>
        <w:tc>
          <w:tcPr>
            <w:tcW w:w="2021" w:type="dxa"/>
          </w:tcPr>
          <w:p w14:paraId="14C7AC7F" w14:textId="77777777" w:rsidR="007A4BF2" w:rsidRPr="00F04060" w:rsidRDefault="00AC0ACA" w:rsidP="00C8364F">
            <w:pPr>
              <w:pStyle w:val="CampTableText"/>
              <w:ind w:firstLine="851"/>
              <w:jc w:val="both"/>
              <w:rPr>
                <w:sz w:val="28"/>
                <w:szCs w:val="28"/>
                <w:lang w:val="kk-KZ"/>
              </w:rPr>
            </w:pPr>
            <w:r w:rsidRPr="00F04060">
              <w:rPr>
                <w:sz w:val="28"/>
                <w:szCs w:val="28"/>
                <w:lang w:val="kk-KZ"/>
              </w:rPr>
              <w:t>Анализ заданий, презентации</w:t>
            </w:r>
          </w:p>
        </w:tc>
        <w:tc>
          <w:tcPr>
            <w:tcW w:w="1480" w:type="dxa"/>
          </w:tcPr>
          <w:p w14:paraId="4B312FD2" w14:textId="77777777" w:rsidR="007A4BF2" w:rsidRPr="00F04060" w:rsidRDefault="00AC0ACA" w:rsidP="00C8364F">
            <w:pPr>
              <w:pStyle w:val="CampTableText"/>
              <w:ind w:firstLine="851"/>
              <w:jc w:val="both"/>
              <w:rPr>
                <w:sz w:val="28"/>
                <w:szCs w:val="28"/>
                <w:lang w:val="kk-KZ"/>
              </w:rPr>
            </w:pPr>
            <w:r w:rsidRPr="00F04060">
              <w:rPr>
                <w:sz w:val="28"/>
                <w:szCs w:val="28"/>
                <w:lang w:val="kk-KZ"/>
              </w:rPr>
              <w:t>1-3 частичное; 4-7 стабильное; 8-10 инициативное</w:t>
            </w:r>
          </w:p>
        </w:tc>
        <w:tc>
          <w:tcPr>
            <w:tcW w:w="2064" w:type="dxa"/>
          </w:tcPr>
          <w:p w14:paraId="39046128" w14:textId="77777777" w:rsidR="007A4BF2" w:rsidRPr="00F04060" w:rsidRDefault="00AC0ACA" w:rsidP="00C8364F">
            <w:pPr>
              <w:pStyle w:val="CampTableText"/>
              <w:ind w:firstLine="851"/>
              <w:jc w:val="both"/>
              <w:rPr>
                <w:sz w:val="28"/>
                <w:szCs w:val="28"/>
                <w:lang w:val="kk-KZ"/>
              </w:rPr>
            </w:pPr>
            <w:r w:rsidRPr="00F04060">
              <w:rPr>
                <w:sz w:val="28"/>
                <w:szCs w:val="28"/>
                <w:lang w:val="kk-KZ"/>
              </w:rPr>
              <w:t>Педагоги</w:t>
            </w:r>
          </w:p>
        </w:tc>
      </w:tr>
      <w:tr w:rsidR="007A4BF2" w:rsidRPr="00F04060" w14:paraId="31C2DB31" w14:textId="77777777" w:rsidTr="006C50AD">
        <w:trPr>
          <w:jc w:val="center"/>
        </w:trPr>
        <w:tc>
          <w:tcPr>
            <w:tcW w:w="2305" w:type="dxa"/>
          </w:tcPr>
          <w:p w14:paraId="1CFC6495" w14:textId="77777777" w:rsidR="007A4BF2" w:rsidRPr="00F04060" w:rsidRDefault="00AC0ACA" w:rsidP="00C8364F">
            <w:pPr>
              <w:pStyle w:val="CampTableText"/>
              <w:ind w:firstLine="851"/>
              <w:jc w:val="both"/>
              <w:rPr>
                <w:sz w:val="28"/>
                <w:szCs w:val="28"/>
                <w:lang w:val="kk-KZ"/>
              </w:rPr>
            </w:pPr>
            <w:r w:rsidRPr="00F04060">
              <w:rPr>
                <w:sz w:val="28"/>
                <w:szCs w:val="28"/>
                <w:lang w:val="kk-KZ"/>
              </w:rPr>
              <w:lastRenderedPageBreak/>
              <w:t>Бизнес-направление</w:t>
            </w:r>
          </w:p>
        </w:tc>
        <w:tc>
          <w:tcPr>
            <w:tcW w:w="2093" w:type="dxa"/>
          </w:tcPr>
          <w:p w14:paraId="19AB6280" w14:textId="77777777" w:rsidR="007A4BF2" w:rsidRPr="00F04060" w:rsidRDefault="00AC0ACA" w:rsidP="00C8364F">
            <w:pPr>
              <w:pStyle w:val="CampTableText"/>
              <w:ind w:firstLine="851"/>
              <w:jc w:val="both"/>
              <w:rPr>
                <w:sz w:val="28"/>
                <w:szCs w:val="28"/>
                <w:lang w:val="kk-KZ"/>
              </w:rPr>
            </w:pPr>
            <w:r w:rsidRPr="00F04060">
              <w:rPr>
                <w:sz w:val="28"/>
                <w:szCs w:val="28"/>
                <w:lang w:val="kk-KZ"/>
              </w:rPr>
              <w:t>Участие в деловых играх, разработке и презентации идей</w:t>
            </w:r>
          </w:p>
        </w:tc>
        <w:tc>
          <w:tcPr>
            <w:tcW w:w="2021" w:type="dxa"/>
          </w:tcPr>
          <w:p w14:paraId="5EEE8F15" w14:textId="77777777" w:rsidR="007A4BF2" w:rsidRPr="00F04060" w:rsidRDefault="00AC0ACA" w:rsidP="00C8364F">
            <w:pPr>
              <w:pStyle w:val="CampTableText"/>
              <w:ind w:firstLine="851"/>
              <w:jc w:val="both"/>
              <w:rPr>
                <w:sz w:val="28"/>
                <w:szCs w:val="28"/>
                <w:lang w:val="kk-KZ"/>
              </w:rPr>
            </w:pPr>
            <w:r w:rsidRPr="00F04060">
              <w:rPr>
                <w:sz w:val="28"/>
                <w:szCs w:val="28"/>
                <w:lang w:val="kk-KZ"/>
              </w:rPr>
              <w:t>Анализ проектов, наблюдение</w:t>
            </w:r>
          </w:p>
        </w:tc>
        <w:tc>
          <w:tcPr>
            <w:tcW w:w="1480" w:type="dxa"/>
          </w:tcPr>
          <w:p w14:paraId="00F3F685" w14:textId="77777777" w:rsidR="007A4BF2" w:rsidRPr="00F04060" w:rsidRDefault="00AC0ACA" w:rsidP="00C8364F">
            <w:pPr>
              <w:pStyle w:val="CampTableText"/>
              <w:ind w:firstLine="851"/>
              <w:jc w:val="both"/>
              <w:rPr>
                <w:sz w:val="28"/>
                <w:szCs w:val="28"/>
                <w:lang w:val="kk-KZ"/>
              </w:rPr>
            </w:pPr>
            <w:r w:rsidRPr="00F04060">
              <w:rPr>
                <w:sz w:val="28"/>
                <w:szCs w:val="28"/>
                <w:lang w:val="kk-KZ"/>
              </w:rPr>
              <w:t>1-3 частичное; 4-7 достаточное; 8-10 активное</w:t>
            </w:r>
          </w:p>
        </w:tc>
        <w:tc>
          <w:tcPr>
            <w:tcW w:w="2064" w:type="dxa"/>
          </w:tcPr>
          <w:p w14:paraId="2A44F049" w14:textId="77777777" w:rsidR="007A4BF2" w:rsidRPr="00F04060" w:rsidRDefault="00AC0ACA" w:rsidP="00C8364F">
            <w:pPr>
              <w:pStyle w:val="CampTableText"/>
              <w:ind w:firstLine="851"/>
              <w:jc w:val="both"/>
              <w:rPr>
                <w:sz w:val="28"/>
                <w:szCs w:val="28"/>
                <w:lang w:val="kk-KZ"/>
              </w:rPr>
            </w:pPr>
            <w:r w:rsidRPr="00F04060">
              <w:rPr>
                <w:sz w:val="28"/>
                <w:szCs w:val="28"/>
                <w:lang w:val="kk-KZ"/>
              </w:rPr>
              <w:t>Педагоги, методист</w:t>
            </w:r>
          </w:p>
        </w:tc>
      </w:tr>
      <w:tr w:rsidR="007A4BF2" w:rsidRPr="00F04060" w14:paraId="0589E42C" w14:textId="77777777" w:rsidTr="006C50AD">
        <w:trPr>
          <w:jc w:val="center"/>
        </w:trPr>
        <w:tc>
          <w:tcPr>
            <w:tcW w:w="2305" w:type="dxa"/>
          </w:tcPr>
          <w:p w14:paraId="1B5FAE66" w14:textId="77777777" w:rsidR="007A4BF2" w:rsidRPr="00F04060" w:rsidRDefault="00AC0ACA" w:rsidP="00C8364F">
            <w:pPr>
              <w:pStyle w:val="CampTableText"/>
              <w:ind w:firstLine="851"/>
              <w:jc w:val="both"/>
              <w:rPr>
                <w:sz w:val="28"/>
                <w:szCs w:val="28"/>
                <w:lang w:val="kk-KZ"/>
              </w:rPr>
            </w:pPr>
            <w:r w:rsidRPr="00F04060">
              <w:rPr>
                <w:sz w:val="28"/>
                <w:szCs w:val="28"/>
                <w:lang w:val="kk-KZ"/>
              </w:rPr>
              <w:t>Командные навыки</w:t>
            </w:r>
          </w:p>
        </w:tc>
        <w:tc>
          <w:tcPr>
            <w:tcW w:w="2093" w:type="dxa"/>
          </w:tcPr>
          <w:p w14:paraId="40B234BE" w14:textId="77777777" w:rsidR="007A4BF2" w:rsidRPr="00F04060" w:rsidRDefault="00AC0ACA" w:rsidP="00C8364F">
            <w:pPr>
              <w:pStyle w:val="CampTableText"/>
              <w:ind w:firstLine="851"/>
              <w:jc w:val="both"/>
              <w:rPr>
                <w:sz w:val="28"/>
                <w:szCs w:val="28"/>
                <w:lang w:val="kk-KZ"/>
              </w:rPr>
            </w:pPr>
            <w:r w:rsidRPr="00F04060">
              <w:rPr>
                <w:sz w:val="28"/>
                <w:szCs w:val="28"/>
                <w:lang w:val="kk-KZ"/>
              </w:rPr>
              <w:t>Сотрудничество, взаимопомощь, ответственность</w:t>
            </w:r>
          </w:p>
        </w:tc>
        <w:tc>
          <w:tcPr>
            <w:tcW w:w="2021" w:type="dxa"/>
          </w:tcPr>
          <w:p w14:paraId="0F9E2944" w14:textId="77777777" w:rsidR="007A4BF2" w:rsidRPr="00F04060" w:rsidRDefault="00AC0ACA" w:rsidP="00C8364F">
            <w:pPr>
              <w:pStyle w:val="CampTableText"/>
              <w:ind w:firstLine="851"/>
              <w:jc w:val="both"/>
              <w:rPr>
                <w:sz w:val="28"/>
                <w:szCs w:val="28"/>
                <w:lang w:val="kk-KZ"/>
              </w:rPr>
            </w:pPr>
            <w:r w:rsidRPr="00F04060">
              <w:rPr>
                <w:sz w:val="28"/>
                <w:szCs w:val="28"/>
                <w:lang w:val="kk-KZ"/>
              </w:rPr>
              <w:t>Наблюдение, рефлексия</w:t>
            </w:r>
          </w:p>
        </w:tc>
        <w:tc>
          <w:tcPr>
            <w:tcW w:w="1480" w:type="dxa"/>
          </w:tcPr>
          <w:p w14:paraId="41A1D564" w14:textId="77777777" w:rsidR="007A4BF2" w:rsidRPr="00F04060" w:rsidRDefault="00AC0ACA" w:rsidP="00C8364F">
            <w:pPr>
              <w:pStyle w:val="CampTableText"/>
              <w:ind w:firstLine="851"/>
              <w:jc w:val="both"/>
              <w:rPr>
                <w:sz w:val="28"/>
                <w:szCs w:val="28"/>
                <w:lang w:val="kk-KZ"/>
              </w:rPr>
            </w:pPr>
            <w:r w:rsidRPr="00F04060">
              <w:rPr>
                <w:sz w:val="28"/>
                <w:szCs w:val="28"/>
                <w:lang w:val="kk-KZ"/>
              </w:rPr>
              <w:t>1-3 требует поддержки; 4-7 развивается; 8-10 выражено</w:t>
            </w:r>
          </w:p>
        </w:tc>
        <w:tc>
          <w:tcPr>
            <w:tcW w:w="2064" w:type="dxa"/>
          </w:tcPr>
          <w:p w14:paraId="7884464D" w14:textId="77777777" w:rsidR="007A4BF2" w:rsidRPr="00F04060" w:rsidRDefault="00AC0ACA" w:rsidP="00C8364F">
            <w:pPr>
              <w:pStyle w:val="CampTableText"/>
              <w:ind w:firstLine="851"/>
              <w:jc w:val="both"/>
              <w:rPr>
                <w:sz w:val="28"/>
                <w:szCs w:val="28"/>
                <w:lang w:val="kk-KZ"/>
              </w:rPr>
            </w:pPr>
            <w:r w:rsidRPr="00F04060">
              <w:rPr>
                <w:sz w:val="28"/>
                <w:szCs w:val="28"/>
                <w:lang w:val="kk-KZ"/>
              </w:rPr>
              <w:t>Вожатые, воспитатели</w:t>
            </w:r>
          </w:p>
        </w:tc>
      </w:tr>
      <w:tr w:rsidR="007A4BF2" w:rsidRPr="00F04060" w14:paraId="3CAD6B67" w14:textId="77777777" w:rsidTr="006C50AD">
        <w:trPr>
          <w:jc w:val="center"/>
        </w:trPr>
        <w:tc>
          <w:tcPr>
            <w:tcW w:w="2305" w:type="dxa"/>
          </w:tcPr>
          <w:p w14:paraId="16032A8D" w14:textId="77777777" w:rsidR="007A4BF2" w:rsidRPr="00F04060" w:rsidRDefault="00AC0ACA" w:rsidP="00C8364F">
            <w:pPr>
              <w:pStyle w:val="CampTableText"/>
              <w:ind w:firstLine="851"/>
              <w:jc w:val="both"/>
              <w:rPr>
                <w:sz w:val="28"/>
                <w:szCs w:val="28"/>
                <w:lang w:val="kk-KZ"/>
              </w:rPr>
            </w:pPr>
            <w:r w:rsidRPr="00F04060">
              <w:rPr>
                <w:sz w:val="28"/>
                <w:szCs w:val="28"/>
                <w:lang w:val="kk-KZ"/>
              </w:rPr>
              <w:t>Эмоциональное благополучие</w:t>
            </w:r>
          </w:p>
        </w:tc>
        <w:tc>
          <w:tcPr>
            <w:tcW w:w="2093" w:type="dxa"/>
          </w:tcPr>
          <w:p w14:paraId="12843067" w14:textId="77777777" w:rsidR="007A4BF2" w:rsidRPr="00F04060" w:rsidRDefault="00AC0ACA" w:rsidP="00C8364F">
            <w:pPr>
              <w:pStyle w:val="CampTableText"/>
              <w:ind w:firstLine="851"/>
              <w:jc w:val="both"/>
              <w:rPr>
                <w:sz w:val="28"/>
                <w:szCs w:val="28"/>
                <w:lang w:val="kk-KZ"/>
              </w:rPr>
            </w:pPr>
            <w:r w:rsidRPr="00F04060">
              <w:rPr>
                <w:sz w:val="28"/>
                <w:szCs w:val="28"/>
                <w:lang w:val="kk-KZ"/>
              </w:rPr>
              <w:t>Настроение, комфорт, снижение конфликтов</w:t>
            </w:r>
          </w:p>
        </w:tc>
        <w:tc>
          <w:tcPr>
            <w:tcW w:w="2021" w:type="dxa"/>
          </w:tcPr>
          <w:p w14:paraId="74419656" w14:textId="77777777" w:rsidR="007A4BF2" w:rsidRPr="00F04060" w:rsidRDefault="00AC0ACA" w:rsidP="00C8364F">
            <w:pPr>
              <w:pStyle w:val="CampTableText"/>
              <w:ind w:firstLine="851"/>
              <w:jc w:val="both"/>
              <w:rPr>
                <w:sz w:val="28"/>
                <w:szCs w:val="28"/>
                <w:lang w:val="kk-KZ"/>
              </w:rPr>
            </w:pPr>
            <w:r w:rsidRPr="00F04060">
              <w:rPr>
                <w:sz w:val="28"/>
                <w:szCs w:val="28"/>
                <w:lang w:val="kk-KZ"/>
              </w:rPr>
              <w:t>Беседы, рефлексия, наблюдение</w:t>
            </w:r>
          </w:p>
        </w:tc>
        <w:tc>
          <w:tcPr>
            <w:tcW w:w="1480" w:type="dxa"/>
          </w:tcPr>
          <w:p w14:paraId="133166EB" w14:textId="77777777" w:rsidR="007A4BF2" w:rsidRPr="00F04060" w:rsidRDefault="00AC0ACA" w:rsidP="00C8364F">
            <w:pPr>
              <w:pStyle w:val="CampTableText"/>
              <w:ind w:firstLine="851"/>
              <w:jc w:val="both"/>
              <w:rPr>
                <w:sz w:val="28"/>
                <w:szCs w:val="28"/>
                <w:lang w:val="kk-KZ"/>
              </w:rPr>
            </w:pPr>
            <w:r w:rsidRPr="00F04060">
              <w:rPr>
                <w:sz w:val="28"/>
                <w:szCs w:val="28"/>
                <w:lang w:val="kk-KZ"/>
              </w:rPr>
              <w:t>1-3 тревожное; 4-7 стабильное; 8-10 комфортное</w:t>
            </w:r>
          </w:p>
        </w:tc>
        <w:tc>
          <w:tcPr>
            <w:tcW w:w="2064" w:type="dxa"/>
          </w:tcPr>
          <w:p w14:paraId="6945FAA5" w14:textId="77777777" w:rsidR="007A4BF2" w:rsidRPr="00F04060" w:rsidRDefault="00AC0ACA" w:rsidP="00C8364F">
            <w:pPr>
              <w:pStyle w:val="CampTableText"/>
              <w:ind w:firstLine="851"/>
              <w:jc w:val="both"/>
              <w:rPr>
                <w:sz w:val="28"/>
                <w:szCs w:val="28"/>
                <w:lang w:val="kk-KZ"/>
              </w:rPr>
            </w:pPr>
            <w:r w:rsidRPr="00F04060">
              <w:rPr>
                <w:sz w:val="28"/>
                <w:szCs w:val="28"/>
                <w:lang w:val="kk-KZ"/>
              </w:rPr>
              <w:t>Вожатые, психолог при наличии</w:t>
            </w:r>
          </w:p>
        </w:tc>
      </w:tr>
      <w:tr w:rsidR="007A4BF2" w:rsidRPr="00F04060" w14:paraId="4B70C45C" w14:textId="77777777" w:rsidTr="006C50AD">
        <w:trPr>
          <w:jc w:val="center"/>
        </w:trPr>
        <w:tc>
          <w:tcPr>
            <w:tcW w:w="2305" w:type="dxa"/>
          </w:tcPr>
          <w:p w14:paraId="63FE11A0" w14:textId="77777777" w:rsidR="007A4BF2" w:rsidRPr="00F04060" w:rsidRDefault="00AC0ACA" w:rsidP="00C8364F">
            <w:pPr>
              <w:pStyle w:val="CampTableText"/>
              <w:ind w:firstLine="851"/>
              <w:jc w:val="both"/>
              <w:rPr>
                <w:sz w:val="28"/>
                <w:szCs w:val="28"/>
                <w:lang w:val="kk-KZ"/>
              </w:rPr>
            </w:pPr>
            <w:r w:rsidRPr="00F04060">
              <w:rPr>
                <w:sz w:val="28"/>
                <w:szCs w:val="28"/>
                <w:lang w:val="kk-KZ"/>
              </w:rPr>
              <w:t>Удовлетворенность</w:t>
            </w:r>
          </w:p>
        </w:tc>
        <w:tc>
          <w:tcPr>
            <w:tcW w:w="2093" w:type="dxa"/>
          </w:tcPr>
          <w:p w14:paraId="24F724B5" w14:textId="77777777" w:rsidR="007A4BF2" w:rsidRPr="00F04060" w:rsidRDefault="00AC0ACA" w:rsidP="00C8364F">
            <w:pPr>
              <w:pStyle w:val="CampTableText"/>
              <w:ind w:firstLine="851"/>
              <w:jc w:val="both"/>
              <w:rPr>
                <w:sz w:val="28"/>
                <w:szCs w:val="28"/>
                <w:lang w:val="kk-KZ"/>
              </w:rPr>
            </w:pPr>
            <w:r w:rsidRPr="00F04060">
              <w:rPr>
                <w:sz w:val="28"/>
                <w:szCs w:val="28"/>
                <w:lang w:val="kk-KZ"/>
              </w:rPr>
              <w:t>Отношение к смене, условиям и мероприятиям</w:t>
            </w:r>
          </w:p>
        </w:tc>
        <w:tc>
          <w:tcPr>
            <w:tcW w:w="2021" w:type="dxa"/>
          </w:tcPr>
          <w:p w14:paraId="3847F7B7" w14:textId="77777777" w:rsidR="007A4BF2" w:rsidRPr="00F04060" w:rsidRDefault="00AC0ACA" w:rsidP="00C8364F">
            <w:pPr>
              <w:pStyle w:val="CampTableText"/>
              <w:ind w:firstLine="851"/>
              <w:jc w:val="both"/>
              <w:rPr>
                <w:sz w:val="28"/>
                <w:szCs w:val="28"/>
                <w:lang w:val="kk-KZ"/>
              </w:rPr>
            </w:pPr>
            <w:r w:rsidRPr="00F04060">
              <w:rPr>
                <w:sz w:val="28"/>
                <w:szCs w:val="28"/>
                <w:lang w:val="kk-KZ"/>
              </w:rPr>
              <w:t>Анкетирование, обратная связь</w:t>
            </w:r>
          </w:p>
        </w:tc>
        <w:tc>
          <w:tcPr>
            <w:tcW w:w="1480" w:type="dxa"/>
          </w:tcPr>
          <w:p w14:paraId="3BF6F7A8" w14:textId="77777777" w:rsidR="007A4BF2" w:rsidRPr="00F04060" w:rsidRDefault="00AC0ACA" w:rsidP="00C8364F">
            <w:pPr>
              <w:pStyle w:val="CampTableText"/>
              <w:ind w:firstLine="851"/>
              <w:jc w:val="both"/>
              <w:rPr>
                <w:sz w:val="28"/>
                <w:szCs w:val="28"/>
                <w:lang w:val="kk-KZ"/>
              </w:rPr>
            </w:pPr>
            <w:r w:rsidRPr="00F04060">
              <w:rPr>
                <w:sz w:val="28"/>
                <w:szCs w:val="28"/>
                <w:lang w:val="kk-KZ"/>
              </w:rPr>
              <w:t>1-3 низкая; 4-7 достаточная; 8-10 высокая</w:t>
            </w:r>
          </w:p>
        </w:tc>
        <w:tc>
          <w:tcPr>
            <w:tcW w:w="2064" w:type="dxa"/>
          </w:tcPr>
          <w:p w14:paraId="0C87A926" w14:textId="77777777" w:rsidR="007A4BF2" w:rsidRPr="00F04060" w:rsidRDefault="00AC0ACA" w:rsidP="00C8364F">
            <w:pPr>
              <w:pStyle w:val="CampTableText"/>
              <w:ind w:firstLine="851"/>
              <w:jc w:val="both"/>
              <w:rPr>
                <w:sz w:val="28"/>
                <w:szCs w:val="28"/>
                <w:lang w:val="kk-KZ"/>
              </w:rPr>
            </w:pPr>
            <w:r w:rsidRPr="00F04060">
              <w:rPr>
                <w:sz w:val="28"/>
                <w:szCs w:val="28"/>
                <w:lang w:val="kk-KZ"/>
              </w:rPr>
              <w:t>Администрация, методист</w:t>
            </w:r>
          </w:p>
        </w:tc>
      </w:tr>
    </w:tbl>
    <w:p w14:paraId="4029E80C" w14:textId="77777777" w:rsidR="007A4BF2" w:rsidRPr="00F04060" w:rsidRDefault="007A4BF2" w:rsidP="00C8364F">
      <w:pPr>
        <w:ind w:firstLine="851"/>
        <w:jc w:val="both"/>
        <w:rPr>
          <w:szCs w:val="28"/>
          <w:lang w:val="kk-KZ"/>
        </w:rPr>
      </w:pPr>
    </w:p>
    <w:p w14:paraId="22B7DA0B" w14:textId="77777777" w:rsidR="007A4BF2" w:rsidRPr="00F04060" w:rsidRDefault="00AC0ACA" w:rsidP="00C8364F">
      <w:pPr>
        <w:pStyle w:val="21"/>
        <w:ind w:firstLine="851"/>
        <w:jc w:val="both"/>
        <w:rPr>
          <w:szCs w:val="28"/>
          <w:lang w:val="kk-KZ"/>
        </w:rPr>
      </w:pPr>
      <w:r w:rsidRPr="00F04060">
        <w:rPr>
          <w:szCs w:val="28"/>
          <w:lang w:val="kk-KZ"/>
        </w:rPr>
        <w:t>Порядок учета результатов мониторинга</w:t>
      </w:r>
    </w:p>
    <w:p w14:paraId="0234AEFE" w14:textId="77777777" w:rsidR="007A4BF2" w:rsidRPr="00F04060" w:rsidRDefault="00AC0ACA" w:rsidP="00C8364F">
      <w:pPr>
        <w:ind w:firstLine="851"/>
        <w:jc w:val="both"/>
        <w:rPr>
          <w:szCs w:val="28"/>
          <w:lang w:val="ru-RU"/>
        </w:rPr>
      </w:pPr>
      <w:r w:rsidRPr="00F04060">
        <w:rPr>
          <w:szCs w:val="28"/>
          <w:lang w:val="ru-RU"/>
        </w:rPr>
        <w:t>По итогам текущего мониторинга педагогическая команда вносит оперативные изменения в организацию мероприятий, распределение нагрузки, формы поддержки участников и содержание последующих дней смены. По завершении смены результаты мониторинга обобщаются и используются при планировании следующих смен, обновлении методических материалов и совершенствовании Программы.</w:t>
      </w:r>
    </w:p>
    <w:p w14:paraId="3A29F554" w14:textId="77777777" w:rsidR="007A4BF2" w:rsidRPr="00F04060" w:rsidRDefault="00AC0ACA" w:rsidP="00C8364F">
      <w:pPr>
        <w:pStyle w:val="1"/>
        <w:ind w:firstLine="851"/>
        <w:jc w:val="both"/>
        <w:rPr>
          <w:lang w:val="ru-RU"/>
        </w:rPr>
      </w:pPr>
      <w:r w:rsidRPr="00F04060">
        <w:rPr>
          <w:lang w:val="ru-RU"/>
        </w:rPr>
        <w:t>Раздел 9. Список основной и дополнительной литературы</w:t>
      </w:r>
    </w:p>
    <w:p w14:paraId="76B5740D" w14:textId="77777777" w:rsidR="007A4BF2" w:rsidRPr="00F04060" w:rsidRDefault="00AC0ACA" w:rsidP="00C8364F">
      <w:pPr>
        <w:pStyle w:val="21"/>
        <w:ind w:firstLine="851"/>
        <w:jc w:val="both"/>
        <w:rPr>
          <w:szCs w:val="28"/>
          <w:lang w:val="ru-RU"/>
        </w:rPr>
      </w:pPr>
      <w:r w:rsidRPr="00F04060">
        <w:rPr>
          <w:szCs w:val="28"/>
          <w:lang w:val="ru-RU"/>
        </w:rPr>
        <w:t>Нормативные правовые акты</w:t>
      </w:r>
    </w:p>
    <w:p w14:paraId="2A321414" w14:textId="77777777" w:rsidR="007A4BF2" w:rsidRPr="00F04060" w:rsidRDefault="00AC0ACA" w:rsidP="00C8364F">
      <w:pPr>
        <w:ind w:left="397" w:firstLine="851"/>
        <w:jc w:val="both"/>
        <w:rPr>
          <w:szCs w:val="28"/>
          <w:lang w:val="ru-RU"/>
        </w:rPr>
      </w:pPr>
      <w:r w:rsidRPr="00F04060">
        <w:rPr>
          <w:szCs w:val="28"/>
          <w:lang w:val="ru-RU"/>
        </w:rPr>
        <w:t>1) Конституция Республики Казахстан.</w:t>
      </w:r>
    </w:p>
    <w:p w14:paraId="5E3918C2" w14:textId="77777777" w:rsidR="007A4BF2" w:rsidRPr="00F04060" w:rsidRDefault="00AC0ACA" w:rsidP="00C8364F">
      <w:pPr>
        <w:ind w:left="397" w:firstLine="851"/>
        <w:jc w:val="both"/>
        <w:rPr>
          <w:szCs w:val="28"/>
          <w:lang w:val="ru-RU"/>
        </w:rPr>
      </w:pPr>
      <w:r w:rsidRPr="00F04060">
        <w:rPr>
          <w:szCs w:val="28"/>
          <w:lang w:val="ru-RU"/>
        </w:rPr>
        <w:lastRenderedPageBreak/>
        <w:t>2) Закон Республики Казахстан «Об образовании» от 27 июля 2007 года № 319-</w:t>
      </w:r>
      <w:r w:rsidRPr="00F04060">
        <w:rPr>
          <w:szCs w:val="28"/>
        </w:rPr>
        <w:t>III</w:t>
      </w:r>
      <w:r w:rsidRPr="00F04060">
        <w:rPr>
          <w:szCs w:val="28"/>
          <w:lang w:val="ru-RU"/>
        </w:rPr>
        <w:t>.</w:t>
      </w:r>
    </w:p>
    <w:p w14:paraId="4F77ADFB" w14:textId="77777777" w:rsidR="007A4BF2" w:rsidRPr="00F04060" w:rsidRDefault="00AC0ACA" w:rsidP="00C8364F">
      <w:pPr>
        <w:ind w:left="397" w:firstLine="851"/>
        <w:jc w:val="both"/>
        <w:rPr>
          <w:szCs w:val="28"/>
          <w:lang w:val="ru-RU"/>
        </w:rPr>
      </w:pPr>
      <w:r w:rsidRPr="00F04060">
        <w:rPr>
          <w:szCs w:val="28"/>
          <w:lang w:val="ru-RU"/>
        </w:rPr>
        <w:t>3) Закон Республики Казахстан «О правах ребенка в Республике Казахстан» от 8 августа 2002 года № 345.</w:t>
      </w:r>
    </w:p>
    <w:p w14:paraId="3D5A586A" w14:textId="77777777" w:rsidR="007A4BF2" w:rsidRPr="00F04060" w:rsidRDefault="00AC0ACA" w:rsidP="00C8364F">
      <w:pPr>
        <w:ind w:left="397" w:firstLine="851"/>
        <w:jc w:val="both"/>
        <w:rPr>
          <w:szCs w:val="28"/>
          <w:lang w:val="ru-RU"/>
        </w:rPr>
      </w:pPr>
      <w:r w:rsidRPr="00F04060">
        <w:rPr>
          <w:szCs w:val="28"/>
          <w:lang w:val="ru-RU"/>
        </w:rPr>
        <w:t>4) Кодекс Республики Казахстан «О здоровье народа и системе здравоохранения» от 7 июля 2020 года № 360-</w:t>
      </w:r>
      <w:r w:rsidRPr="00F04060">
        <w:rPr>
          <w:szCs w:val="28"/>
        </w:rPr>
        <w:t>VI</w:t>
      </w:r>
      <w:r w:rsidRPr="00F04060">
        <w:rPr>
          <w:szCs w:val="28"/>
          <w:lang w:val="ru-RU"/>
        </w:rPr>
        <w:t>.</w:t>
      </w:r>
    </w:p>
    <w:p w14:paraId="4DFEB95E" w14:textId="77777777" w:rsidR="007A4BF2" w:rsidRPr="00F04060" w:rsidRDefault="00AC0ACA" w:rsidP="00C8364F">
      <w:pPr>
        <w:ind w:left="397" w:firstLine="851"/>
        <w:jc w:val="both"/>
        <w:rPr>
          <w:szCs w:val="28"/>
          <w:lang w:val="ru-RU"/>
        </w:rPr>
      </w:pPr>
      <w:r w:rsidRPr="00F04060">
        <w:rPr>
          <w:szCs w:val="28"/>
          <w:lang w:val="ru-RU"/>
        </w:rPr>
        <w:t>5) Закон Республики Казахстан «О статусе педагога» от 27 декабря 2019 года № 293-</w:t>
      </w:r>
      <w:r w:rsidRPr="00F04060">
        <w:rPr>
          <w:szCs w:val="28"/>
        </w:rPr>
        <w:t>VI</w:t>
      </w:r>
      <w:r w:rsidRPr="00F04060">
        <w:rPr>
          <w:szCs w:val="28"/>
          <w:lang w:val="ru-RU"/>
        </w:rPr>
        <w:t>.</w:t>
      </w:r>
    </w:p>
    <w:p w14:paraId="401A2357" w14:textId="77777777" w:rsidR="007A4BF2" w:rsidRPr="00F04060" w:rsidRDefault="00AC0ACA" w:rsidP="00C8364F">
      <w:pPr>
        <w:ind w:left="397" w:firstLine="851"/>
        <w:jc w:val="both"/>
        <w:rPr>
          <w:szCs w:val="28"/>
          <w:lang w:val="ru-RU"/>
        </w:rPr>
      </w:pPr>
      <w:r w:rsidRPr="00F04060">
        <w:rPr>
          <w:szCs w:val="28"/>
          <w:lang w:val="ru-RU"/>
        </w:rPr>
        <w:t>6) Правила по разработке, согласованию и утверждению образовательно-оздоровительных программ несовершеннолетним, а также требования к их структуре и содержанию.</w:t>
      </w:r>
    </w:p>
    <w:p w14:paraId="45CA926D" w14:textId="77777777" w:rsidR="007A4BF2" w:rsidRPr="00F04060" w:rsidRDefault="00AC0ACA" w:rsidP="00C8364F">
      <w:pPr>
        <w:ind w:left="397" w:firstLine="851"/>
        <w:jc w:val="both"/>
        <w:rPr>
          <w:szCs w:val="28"/>
          <w:lang w:val="ru-RU"/>
        </w:rPr>
      </w:pPr>
      <w:r w:rsidRPr="00F04060">
        <w:rPr>
          <w:szCs w:val="28"/>
          <w:lang w:val="ru-RU"/>
        </w:rPr>
        <w:t>7) Правила организации оздоровления и отдыха детей в организациях образования, утвержденные приказом Министра просвещения Республики Казахстан от 7 октября 2025 года № 237.</w:t>
      </w:r>
    </w:p>
    <w:p w14:paraId="076046ED" w14:textId="77777777" w:rsidR="007A4BF2" w:rsidRPr="00F04060" w:rsidRDefault="00AC0ACA" w:rsidP="00C8364F">
      <w:pPr>
        <w:ind w:left="397" w:firstLine="851"/>
        <w:jc w:val="both"/>
        <w:rPr>
          <w:szCs w:val="28"/>
          <w:lang w:val="ru-RU"/>
        </w:rPr>
      </w:pPr>
      <w:r w:rsidRPr="00F04060">
        <w:rPr>
          <w:szCs w:val="28"/>
          <w:lang w:val="ru-RU"/>
        </w:rPr>
        <w:t>8) Типовые правила деятельности организаций образования соответствующих типов и видов, за исключением организаций высшего и послевузовского образования, утвержденные приказом Министра просвещения Республики Казахстан от 31 августа 2022 года № 385.</w:t>
      </w:r>
    </w:p>
    <w:p w14:paraId="138DB815" w14:textId="77777777" w:rsidR="007A4BF2" w:rsidRPr="00F04060" w:rsidRDefault="00AC0ACA" w:rsidP="00C8364F">
      <w:pPr>
        <w:ind w:left="397" w:firstLine="851"/>
        <w:jc w:val="both"/>
        <w:rPr>
          <w:szCs w:val="28"/>
          <w:lang w:val="ru-RU"/>
        </w:rPr>
      </w:pPr>
      <w:r w:rsidRPr="00F04060">
        <w:rPr>
          <w:szCs w:val="28"/>
          <w:lang w:val="ru-RU"/>
        </w:rPr>
        <w:t>9) Санитарные правила «Санитарно-эпидемиологические требования к детским оздоровительным и санаторным объектам», утвержденные приказом Министра здравоохранения Республики Казахстан от 10 августа 2022 года № ҚР ДСМ-78.</w:t>
      </w:r>
    </w:p>
    <w:p w14:paraId="3EDBCA22" w14:textId="77777777" w:rsidR="007A4BF2" w:rsidRPr="00F04060" w:rsidRDefault="00AC0ACA" w:rsidP="00C8364F">
      <w:pPr>
        <w:ind w:left="397" w:firstLine="851"/>
        <w:jc w:val="both"/>
        <w:rPr>
          <w:szCs w:val="28"/>
          <w:lang w:val="ru-RU"/>
        </w:rPr>
      </w:pPr>
      <w:r w:rsidRPr="00F04060">
        <w:rPr>
          <w:szCs w:val="28"/>
          <w:lang w:val="ru-RU"/>
        </w:rPr>
        <w:t>10) Правила безопасности при проведении занятий по физической культуре и спорту, утвержденные приказом Министра культуры и спорта Республики Казахстан от 3 ноября 2014 года № 68.</w:t>
      </w:r>
    </w:p>
    <w:p w14:paraId="10E63F4A" w14:textId="77777777" w:rsidR="007A4BF2" w:rsidRPr="00F04060" w:rsidRDefault="00AC0ACA" w:rsidP="00C8364F">
      <w:pPr>
        <w:ind w:left="397" w:firstLine="851"/>
        <w:jc w:val="both"/>
        <w:rPr>
          <w:szCs w:val="28"/>
          <w:lang w:val="ru-RU"/>
        </w:rPr>
      </w:pPr>
      <w:r w:rsidRPr="00F04060">
        <w:rPr>
          <w:szCs w:val="28"/>
          <w:lang w:val="ru-RU"/>
        </w:rPr>
        <w:t>11) Единая программа воспитания «Адал азамат».</w:t>
      </w:r>
    </w:p>
    <w:p w14:paraId="6C16B18D" w14:textId="77777777" w:rsidR="007A4BF2" w:rsidRPr="00F04060" w:rsidRDefault="00AC0ACA" w:rsidP="00C8364F">
      <w:pPr>
        <w:ind w:left="397" w:firstLine="851"/>
        <w:jc w:val="both"/>
        <w:rPr>
          <w:szCs w:val="28"/>
          <w:lang w:val="ru-RU"/>
        </w:rPr>
      </w:pPr>
      <w:r w:rsidRPr="00F04060">
        <w:rPr>
          <w:szCs w:val="28"/>
          <w:lang w:val="ru-RU"/>
        </w:rPr>
        <w:t>12) Иные нормативные правовые акты Республики Казахстан, регулирующие вопросы организации отдыха, оздоровления, воспитания, дополнительного образования, медицинского сопровождения и обеспечения безопасности несовершеннолетних.</w:t>
      </w:r>
    </w:p>
    <w:p w14:paraId="3DA66CDA" w14:textId="77777777" w:rsidR="007A4BF2" w:rsidRPr="00F04060" w:rsidRDefault="00AC0ACA" w:rsidP="00C8364F">
      <w:pPr>
        <w:pStyle w:val="21"/>
        <w:ind w:firstLine="851"/>
        <w:jc w:val="both"/>
        <w:rPr>
          <w:szCs w:val="28"/>
          <w:lang w:val="ru-RU"/>
        </w:rPr>
      </w:pPr>
      <w:r w:rsidRPr="00F04060">
        <w:rPr>
          <w:szCs w:val="28"/>
          <w:lang w:val="ru-RU"/>
        </w:rPr>
        <w:t>Учебно-методические и дополнительные материалы</w:t>
      </w:r>
    </w:p>
    <w:p w14:paraId="34AAC023" w14:textId="77777777" w:rsidR="007A4BF2" w:rsidRPr="00F04060" w:rsidRDefault="00AC0ACA" w:rsidP="00C8364F">
      <w:pPr>
        <w:ind w:left="397" w:firstLine="851"/>
        <w:jc w:val="both"/>
        <w:rPr>
          <w:szCs w:val="28"/>
          <w:lang w:val="ru-RU"/>
        </w:rPr>
      </w:pPr>
      <w:r w:rsidRPr="00F04060">
        <w:rPr>
          <w:szCs w:val="28"/>
          <w:lang w:val="ru-RU"/>
        </w:rPr>
        <w:t>1) Методические рекомендации по организации отдыха, оздоровления и занятости детей в каникулярный период.</w:t>
      </w:r>
    </w:p>
    <w:p w14:paraId="1599C97F" w14:textId="6BC455A2" w:rsidR="007A4BF2" w:rsidRPr="00F04060" w:rsidRDefault="00AC0ACA" w:rsidP="00C8364F">
      <w:pPr>
        <w:ind w:left="397" w:firstLine="851"/>
        <w:jc w:val="both"/>
        <w:rPr>
          <w:szCs w:val="28"/>
          <w:lang w:val="ru-RU"/>
        </w:rPr>
      </w:pPr>
      <w:r w:rsidRPr="00F04060">
        <w:rPr>
          <w:szCs w:val="28"/>
          <w:lang w:val="ru-RU"/>
        </w:rPr>
        <w:t>2) Методические материалы по орган</w:t>
      </w:r>
      <w:r w:rsidR="002C4914" w:rsidRPr="00F04060">
        <w:rPr>
          <w:szCs w:val="28"/>
          <w:lang w:val="ru-RU"/>
        </w:rPr>
        <w:t>изации воспитательной работы в ДО</w:t>
      </w:r>
      <w:r w:rsidR="006C50AD">
        <w:rPr>
          <w:szCs w:val="28"/>
          <w:lang w:val="ru-RU"/>
        </w:rPr>
        <w:t>Л</w:t>
      </w:r>
      <w:r w:rsidRPr="00F04060">
        <w:rPr>
          <w:szCs w:val="28"/>
          <w:lang w:val="ru-RU"/>
        </w:rPr>
        <w:t>.</w:t>
      </w:r>
    </w:p>
    <w:p w14:paraId="47D3CB41" w14:textId="77777777" w:rsidR="007A4BF2" w:rsidRPr="00F04060" w:rsidRDefault="00AC0ACA" w:rsidP="00C8364F">
      <w:pPr>
        <w:ind w:left="397" w:firstLine="851"/>
        <w:jc w:val="both"/>
        <w:rPr>
          <w:szCs w:val="28"/>
          <w:lang w:val="ru-RU"/>
        </w:rPr>
      </w:pPr>
      <w:r w:rsidRPr="00F04060">
        <w:rPr>
          <w:szCs w:val="28"/>
          <w:lang w:val="ru-RU"/>
        </w:rPr>
        <w:t xml:space="preserve">3) Методические материалы по развитию коммуникативных навыков и </w:t>
      </w:r>
      <w:r w:rsidRPr="00F04060">
        <w:rPr>
          <w:szCs w:val="28"/>
        </w:rPr>
        <w:t>soft</w:t>
      </w:r>
      <w:r w:rsidRPr="00F04060">
        <w:rPr>
          <w:szCs w:val="28"/>
          <w:lang w:val="ru-RU"/>
        </w:rPr>
        <w:t xml:space="preserve"> </w:t>
      </w:r>
      <w:r w:rsidRPr="00F04060">
        <w:rPr>
          <w:szCs w:val="28"/>
        </w:rPr>
        <w:t>skills</w:t>
      </w:r>
      <w:r w:rsidRPr="00F04060">
        <w:rPr>
          <w:szCs w:val="28"/>
          <w:lang w:val="ru-RU"/>
        </w:rPr>
        <w:t xml:space="preserve"> у детей и подростков.</w:t>
      </w:r>
    </w:p>
    <w:p w14:paraId="23294658" w14:textId="77777777" w:rsidR="007A4BF2" w:rsidRPr="00F04060" w:rsidRDefault="00AC0ACA" w:rsidP="00C8364F">
      <w:pPr>
        <w:ind w:left="397" w:firstLine="851"/>
        <w:jc w:val="both"/>
        <w:rPr>
          <w:szCs w:val="28"/>
          <w:lang w:val="ru-RU"/>
        </w:rPr>
      </w:pPr>
      <w:r w:rsidRPr="00F04060">
        <w:rPr>
          <w:szCs w:val="28"/>
          <w:lang w:val="ru-RU"/>
        </w:rPr>
        <w:t>4) Сборники подвижных, национальных, спортивных и командных игр.</w:t>
      </w:r>
    </w:p>
    <w:p w14:paraId="017C6D9F" w14:textId="77777777" w:rsidR="007A4BF2" w:rsidRPr="00F04060" w:rsidRDefault="00AC0ACA" w:rsidP="00C8364F">
      <w:pPr>
        <w:ind w:left="397" w:firstLine="851"/>
        <w:jc w:val="both"/>
        <w:rPr>
          <w:szCs w:val="28"/>
          <w:lang w:val="ru-RU"/>
        </w:rPr>
      </w:pPr>
      <w:r w:rsidRPr="00F04060">
        <w:rPr>
          <w:szCs w:val="28"/>
          <w:lang w:val="ru-RU"/>
        </w:rPr>
        <w:lastRenderedPageBreak/>
        <w:t xml:space="preserve">5) Методические материалы по организации туристических, спортивно-оздоровительных и </w:t>
      </w:r>
      <w:r w:rsidRPr="00F04060">
        <w:rPr>
          <w:szCs w:val="28"/>
        </w:rPr>
        <w:t>outdoor</w:t>
      </w:r>
      <w:r w:rsidRPr="00F04060">
        <w:rPr>
          <w:szCs w:val="28"/>
          <w:lang w:val="ru-RU"/>
        </w:rPr>
        <w:t>-мероприятий.</w:t>
      </w:r>
    </w:p>
    <w:p w14:paraId="1D862376" w14:textId="77777777" w:rsidR="007A4BF2" w:rsidRPr="00F04060" w:rsidRDefault="00AC0ACA" w:rsidP="00C8364F">
      <w:pPr>
        <w:ind w:left="397" w:firstLine="851"/>
        <w:jc w:val="both"/>
        <w:rPr>
          <w:szCs w:val="28"/>
          <w:lang w:val="ru-RU"/>
        </w:rPr>
      </w:pPr>
      <w:r w:rsidRPr="00F04060">
        <w:rPr>
          <w:szCs w:val="28"/>
          <w:lang w:val="ru-RU"/>
        </w:rPr>
        <w:t>6) Методические материалы по экологическому воспитанию и реализации инициатив «Таза Қазақстан».</w:t>
      </w:r>
    </w:p>
    <w:p w14:paraId="3E0B3046" w14:textId="77777777" w:rsidR="007A4BF2" w:rsidRPr="00F04060" w:rsidRDefault="00AC0ACA" w:rsidP="00C8364F">
      <w:pPr>
        <w:ind w:left="397" w:firstLine="851"/>
        <w:jc w:val="both"/>
        <w:rPr>
          <w:szCs w:val="28"/>
          <w:lang w:val="ru-RU"/>
        </w:rPr>
      </w:pPr>
      <w:r w:rsidRPr="00F04060">
        <w:rPr>
          <w:szCs w:val="28"/>
          <w:lang w:val="ru-RU"/>
        </w:rPr>
        <w:t xml:space="preserve">7) Материалы по </w:t>
      </w:r>
      <w:r w:rsidRPr="00F04060">
        <w:rPr>
          <w:szCs w:val="28"/>
        </w:rPr>
        <w:t>STEM</w:t>
      </w:r>
      <w:r w:rsidRPr="00F04060">
        <w:rPr>
          <w:szCs w:val="28"/>
          <w:lang w:val="ru-RU"/>
        </w:rPr>
        <w:t>-образованию, простым опытам, наблюдениям и инженерным заданиям для детей.</w:t>
      </w:r>
    </w:p>
    <w:p w14:paraId="4E47BA91" w14:textId="77777777" w:rsidR="007A4BF2" w:rsidRPr="00F04060" w:rsidRDefault="00AC0ACA" w:rsidP="00C8364F">
      <w:pPr>
        <w:ind w:left="397" w:firstLine="851"/>
        <w:jc w:val="both"/>
        <w:rPr>
          <w:szCs w:val="28"/>
          <w:lang w:val="ru-RU"/>
        </w:rPr>
      </w:pPr>
      <w:r w:rsidRPr="00F04060">
        <w:rPr>
          <w:szCs w:val="28"/>
          <w:lang w:val="ru-RU"/>
        </w:rPr>
        <w:t>8) Методические материалы по финансовой грамотности и предпринимательскому мышлению для школьников.</w:t>
      </w:r>
    </w:p>
    <w:p w14:paraId="30CD399F" w14:textId="77777777" w:rsidR="007A4BF2" w:rsidRPr="00F04060" w:rsidRDefault="00AC0ACA" w:rsidP="00C8364F">
      <w:pPr>
        <w:ind w:left="397" w:firstLine="851"/>
        <w:jc w:val="both"/>
        <w:rPr>
          <w:szCs w:val="28"/>
          <w:lang w:val="ru-RU"/>
        </w:rPr>
      </w:pPr>
      <w:r w:rsidRPr="00F04060">
        <w:rPr>
          <w:szCs w:val="28"/>
          <w:lang w:val="ru-RU"/>
        </w:rPr>
        <w:t>9) Материалы по медиаграмотности, цифровой безопасности и ответственному поведению в сети.</w:t>
      </w:r>
    </w:p>
    <w:p w14:paraId="4C2866A5" w14:textId="77777777" w:rsidR="007A4BF2" w:rsidRPr="00F04060" w:rsidRDefault="00AC0ACA" w:rsidP="00C8364F">
      <w:pPr>
        <w:ind w:left="397" w:firstLine="851"/>
        <w:jc w:val="both"/>
        <w:rPr>
          <w:szCs w:val="28"/>
          <w:lang w:val="ru-RU"/>
        </w:rPr>
      </w:pPr>
      <w:r w:rsidRPr="00F04060">
        <w:rPr>
          <w:szCs w:val="28"/>
          <w:lang w:val="ru-RU"/>
        </w:rPr>
        <w:t>10) Сборники сценариев воспитательных, творческих, спортивных и культурно-досуговых мероприятий.</w:t>
      </w:r>
    </w:p>
    <w:p w14:paraId="44F6B8A2" w14:textId="77777777" w:rsidR="007A4BF2" w:rsidRPr="00F04060" w:rsidRDefault="00AC0ACA" w:rsidP="00C8364F">
      <w:pPr>
        <w:ind w:left="397" w:firstLine="851"/>
        <w:jc w:val="both"/>
        <w:rPr>
          <w:szCs w:val="28"/>
          <w:lang w:val="ru-RU"/>
        </w:rPr>
      </w:pPr>
      <w:r w:rsidRPr="00F04060">
        <w:rPr>
          <w:szCs w:val="28"/>
          <w:lang w:val="ru-RU"/>
        </w:rPr>
        <w:t>11) Материалы по организации проектной деятельности, детского самоуправления и командной работы.</w:t>
      </w:r>
    </w:p>
    <w:p w14:paraId="4815FFE2" w14:textId="77777777" w:rsidR="007A4BF2" w:rsidRPr="00F04060" w:rsidRDefault="00AC0ACA" w:rsidP="00C8364F">
      <w:pPr>
        <w:ind w:left="397" w:firstLine="851"/>
        <w:jc w:val="both"/>
        <w:rPr>
          <w:szCs w:val="28"/>
          <w:lang w:val="ru-RU"/>
        </w:rPr>
      </w:pPr>
      <w:r w:rsidRPr="00F04060">
        <w:rPr>
          <w:szCs w:val="28"/>
          <w:lang w:val="ru-RU"/>
        </w:rPr>
        <w:t>12) Психолого-педагогические материалы по адаптации детей в условиях временного детского коллектива.</w:t>
      </w:r>
    </w:p>
    <w:p w14:paraId="0F066390" w14:textId="77777777" w:rsidR="007A4BF2" w:rsidRPr="00F04060" w:rsidRDefault="00AC0ACA" w:rsidP="00C8364F">
      <w:pPr>
        <w:ind w:firstLine="851"/>
        <w:jc w:val="both"/>
        <w:rPr>
          <w:szCs w:val="28"/>
          <w:lang w:val="ru-RU"/>
        </w:rPr>
      </w:pPr>
      <w:r w:rsidRPr="00F04060">
        <w:rPr>
          <w:szCs w:val="28"/>
          <w:lang w:val="ru-RU"/>
        </w:rPr>
        <w:t>Перечень учебно-методических, научных, справочных и электронных источников дополняется Организацией с учетом актуальных казахстанских и зарубежных источников за последние 5 лет, профильной направленности смены и условий реализации Программы.</w:t>
      </w:r>
    </w:p>
    <w:sectPr w:rsidR="007A4BF2" w:rsidRPr="00F04060" w:rsidSect="00034616">
      <w:footerReference w:type="default" r:id="rId8"/>
      <w:pgSz w:w="12240" w:h="15840"/>
      <w:pgMar w:top="1134" w:right="850" w:bottom="1134"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388A" w14:textId="77777777" w:rsidR="00693F1B" w:rsidRDefault="00693F1B">
      <w:r>
        <w:separator/>
      </w:r>
    </w:p>
  </w:endnote>
  <w:endnote w:type="continuationSeparator" w:id="0">
    <w:p w14:paraId="29DA4322" w14:textId="77777777" w:rsidR="00693F1B" w:rsidRDefault="0069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1617" w14:textId="77777777" w:rsidR="002E466D" w:rsidRDefault="002E466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0798A" w14:textId="77777777" w:rsidR="00693F1B" w:rsidRDefault="00693F1B">
      <w:r>
        <w:separator/>
      </w:r>
    </w:p>
  </w:footnote>
  <w:footnote w:type="continuationSeparator" w:id="0">
    <w:p w14:paraId="52AAC153" w14:textId="77777777" w:rsidR="00693F1B" w:rsidRDefault="00693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7232A4E"/>
    <w:multiLevelType w:val="hybridMultilevel"/>
    <w:tmpl w:val="3DAC6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1D167B"/>
    <w:multiLevelType w:val="hybridMultilevel"/>
    <w:tmpl w:val="FED6E1DE"/>
    <w:lvl w:ilvl="0" w:tplc="89AABD06">
      <w:start w:val="1"/>
      <w:numFmt w:val="decimal"/>
      <w:lvlText w:val="%1."/>
      <w:lvlJc w:val="left"/>
      <w:pPr>
        <w:ind w:left="1429" w:hanging="360"/>
      </w:pPr>
      <w:rPr>
        <w:b w:val="0"/>
        <w:bCs w:val="0"/>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1" w15:restartNumberingAfterBreak="0">
    <w:nsid w:val="6DAC2B71"/>
    <w:multiLevelType w:val="hybridMultilevel"/>
    <w:tmpl w:val="A7AC05E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4F80"/>
    <w:rsid w:val="0006063C"/>
    <w:rsid w:val="00091DEF"/>
    <w:rsid w:val="00113C64"/>
    <w:rsid w:val="0015074B"/>
    <w:rsid w:val="001E1C23"/>
    <w:rsid w:val="0025290A"/>
    <w:rsid w:val="00257760"/>
    <w:rsid w:val="0027416C"/>
    <w:rsid w:val="002743EA"/>
    <w:rsid w:val="00282CDB"/>
    <w:rsid w:val="0029639D"/>
    <w:rsid w:val="002A445C"/>
    <w:rsid w:val="002C4914"/>
    <w:rsid w:val="002D5478"/>
    <w:rsid w:val="002E466D"/>
    <w:rsid w:val="00326F90"/>
    <w:rsid w:val="003C742E"/>
    <w:rsid w:val="00430313"/>
    <w:rsid w:val="00460FE1"/>
    <w:rsid w:val="00462A91"/>
    <w:rsid w:val="004D2C46"/>
    <w:rsid w:val="004D7A9C"/>
    <w:rsid w:val="005B57AB"/>
    <w:rsid w:val="006050DA"/>
    <w:rsid w:val="00661638"/>
    <w:rsid w:val="00693F1B"/>
    <w:rsid w:val="006C50AD"/>
    <w:rsid w:val="007A4B90"/>
    <w:rsid w:val="007A4BF2"/>
    <w:rsid w:val="007C1B6C"/>
    <w:rsid w:val="007F58CC"/>
    <w:rsid w:val="00810C75"/>
    <w:rsid w:val="008132D7"/>
    <w:rsid w:val="008248CF"/>
    <w:rsid w:val="00843E5A"/>
    <w:rsid w:val="008C1E6C"/>
    <w:rsid w:val="00952CD1"/>
    <w:rsid w:val="009714A3"/>
    <w:rsid w:val="00A062D2"/>
    <w:rsid w:val="00A26ACE"/>
    <w:rsid w:val="00AA1D8D"/>
    <w:rsid w:val="00AB0887"/>
    <w:rsid w:val="00AC0ACA"/>
    <w:rsid w:val="00B202AD"/>
    <w:rsid w:val="00B47730"/>
    <w:rsid w:val="00B75B32"/>
    <w:rsid w:val="00C8364F"/>
    <w:rsid w:val="00C87030"/>
    <w:rsid w:val="00CB0664"/>
    <w:rsid w:val="00CB5AC9"/>
    <w:rsid w:val="00D052C3"/>
    <w:rsid w:val="00DC4C94"/>
    <w:rsid w:val="00E447BE"/>
    <w:rsid w:val="00E64421"/>
    <w:rsid w:val="00E869E4"/>
    <w:rsid w:val="00E950DD"/>
    <w:rsid w:val="00E9734D"/>
    <w:rsid w:val="00EA4EDE"/>
    <w:rsid w:val="00F04060"/>
    <w:rsid w:val="00F137E3"/>
    <w:rsid w:val="00F54E5F"/>
    <w:rsid w:val="00F815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F85C3"/>
  <w14:defaultImageDpi w14:val="300"/>
  <w15:docId w15:val="{F137BAEB-8442-4288-A79B-E1221253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E466D"/>
    <w:pPr>
      <w:spacing w:after="0" w:line="240" w:lineRule="auto"/>
      <w:ind w:firstLine="709"/>
    </w:pPr>
    <w:rPr>
      <w:rFonts w:ascii="Times New Roman" w:eastAsia="Times New Roman" w:hAnsi="Times New Roman"/>
      <w:sz w:val="28"/>
    </w:rPr>
  </w:style>
  <w:style w:type="paragraph" w:styleId="1">
    <w:name w:val="heading 1"/>
    <w:basedOn w:val="a1"/>
    <w:next w:val="a1"/>
    <w:link w:val="10"/>
    <w:uiPriority w:val="9"/>
    <w:qFormat/>
    <w:rsid w:val="002D5478"/>
    <w:pPr>
      <w:keepNext/>
      <w:keepLines/>
      <w:spacing w:before="240" w:after="120"/>
      <w:ind w:firstLine="0"/>
      <w:outlineLvl w:val="0"/>
    </w:pPr>
    <w:rPr>
      <w:rFonts w:eastAsiaTheme="majorEastAsia" w:cstheme="majorBidi"/>
      <w:b/>
      <w:bCs/>
      <w:szCs w:val="28"/>
    </w:rPr>
  </w:style>
  <w:style w:type="paragraph" w:styleId="21">
    <w:name w:val="heading 2"/>
    <w:basedOn w:val="a1"/>
    <w:next w:val="a1"/>
    <w:link w:val="22"/>
    <w:uiPriority w:val="9"/>
    <w:unhideWhenUsed/>
    <w:qFormat/>
    <w:rsid w:val="002D5478"/>
    <w:pPr>
      <w:keepNext/>
      <w:keepLines/>
      <w:spacing w:before="160" w:after="80"/>
      <w:ind w:firstLine="0"/>
      <w:outlineLvl w:val="1"/>
    </w:pPr>
    <w:rPr>
      <w:rFonts w:eastAsiaTheme="majorEastAsia" w:cstheme="majorBidi"/>
      <w:b/>
      <w:bCs/>
      <w:szCs w:val="26"/>
    </w:rPr>
  </w:style>
  <w:style w:type="paragraph" w:styleId="31">
    <w:name w:val="heading 3"/>
    <w:basedOn w:val="a1"/>
    <w:next w:val="a1"/>
    <w:link w:val="32"/>
    <w:uiPriority w:val="9"/>
    <w:unhideWhenUsed/>
    <w:qFormat/>
    <w:rsid w:val="002D5478"/>
    <w:pPr>
      <w:keepNext/>
      <w:keepLines/>
      <w:spacing w:before="120" w:after="60"/>
      <w:ind w:firstLine="0"/>
      <w:outlineLvl w:val="2"/>
    </w:pPr>
    <w:rPr>
      <w:rFonts w:eastAsiaTheme="majorEastAsia" w:cstheme="majorBidi"/>
      <w:b/>
      <w:bCs/>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2D5478"/>
    <w:rPr>
      <w:rFonts w:ascii="Times New Roman" w:eastAsiaTheme="majorEastAsia" w:hAnsi="Times New Roman" w:cstheme="majorBidi"/>
      <w:b/>
      <w:bCs/>
      <w:sz w:val="28"/>
      <w:szCs w:val="28"/>
    </w:rPr>
  </w:style>
  <w:style w:type="character" w:customStyle="1" w:styleId="22">
    <w:name w:val="Заголовок 2 Знак"/>
    <w:basedOn w:val="a2"/>
    <w:link w:val="21"/>
    <w:uiPriority w:val="9"/>
    <w:rsid w:val="002D5478"/>
    <w:rPr>
      <w:rFonts w:ascii="Times New Roman" w:eastAsiaTheme="majorEastAsia" w:hAnsi="Times New Roman" w:cstheme="majorBidi"/>
      <w:b/>
      <w:bCs/>
      <w:sz w:val="28"/>
      <w:szCs w:val="26"/>
    </w:rPr>
  </w:style>
  <w:style w:type="character" w:customStyle="1" w:styleId="32">
    <w:name w:val="Заголовок 3 Знак"/>
    <w:basedOn w:val="a2"/>
    <w:link w:val="31"/>
    <w:uiPriority w:val="9"/>
    <w:rsid w:val="002D5478"/>
    <w:rPr>
      <w:rFonts w:ascii="Times New Roman" w:eastAsiaTheme="majorEastAsia" w:hAnsi="Times New Roman" w:cstheme="majorBidi"/>
      <w:b/>
      <w:bCs/>
      <w:sz w:val="28"/>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ampTableText">
    <w:name w:val="CampTableText"/>
    <w:pPr>
      <w:spacing w:line="240" w:lineRule="auto"/>
    </w:pPr>
    <w:rPr>
      <w:rFonts w:ascii="Times New Roman" w:eastAsia="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E4841-CA23-4AD0-AA76-44B53A26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8846</Words>
  <Characters>50425</Characters>
  <Application>Microsoft Office Word</Application>
  <DocSecurity>0</DocSecurity>
  <Lines>420</Lines>
  <Paragraphs>118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Образовательно-оздоровительная программа несовершеннолетним</vt:lpstr>
      <vt:lpstr/>
    </vt:vector>
  </TitlesOfParts>
  <Manager/>
  <Company/>
  <LinksUpToDate>false</LinksUpToDate>
  <CharactersWithSpaces>59153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Образовательно-оздоровительная программа несовершеннолетним</dc:title>
  <dc:subject/>
  <dc:creator>Aktobe_Kazakhstan_2023@gmail.com</dc:creator>
  <cp:keywords/>
  <dc:description>generated by python-docx</dc:description>
  <cp:lastModifiedBy>Pc</cp:lastModifiedBy>
  <cp:revision>4</cp:revision>
  <dcterms:created xsi:type="dcterms:W3CDTF">2026-06-11T14:05:00Z</dcterms:created>
  <dcterms:modified xsi:type="dcterms:W3CDTF">2026-06-11T14:29:00Z</dcterms:modified>
  <cp:category/>
</cp:coreProperties>
</file>